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9588" w14:textId="794289C8" w:rsidR="006D3559" w:rsidRDefault="00DB492F" w:rsidP="00DB492F">
      <w:pPr>
        <w:pStyle w:val="Kop1"/>
      </w:pPr>
      <w:bookmarkStart w:id="0" w:name="_Toc168777380"/>
      <w:r>
        <w:t>Jaarverslag Stichting Aangenaam Aleppo 202</w:t>
      </w:r>
      <w:r w:rsidR="008E71A6">
        <w:t>3</w:t>
      </w:r>
      <w:bookmarkEnd w:id="0"/>
    </w:p>
    <w:p w14:paraId="6D0B3951" w14:textId="35F3A0FC" w:rsidR="00DB492F" w:rsidRDefault="00DB492F" w:rsidP="006D3559"/>
    <w:p w14:paraId="2F9863DC" w14:textId="1CD7FFFA" w:rsidR="008E71A6" w:rsidRPr="008E71A6" w:rsidRDefault="008E71A6" w:rsidP="008E71A6">
      <w:pPr>
        <w:spacing w:beforeAutospacing="1" w:after="100" w:afterAutospacing="1" w:line="240" w:lineRule="auto"/>
        <w:rPr>
          <w:rFonts w:ascii="Times New Roman" w:eastAsia="Times New Roman" w:hAnsi="Times New Roman" w:cs="Times New Roman"/>
          <w:sz w:val="24"/>
          <w:szCs w:val="24"/>
          <w:lang w:eastAsia="nl-NL"/>
        </w:rPr>
      </w:pPr>
      <w:r w:rsidRPr="008E71A6">
        <w:rPr>
          <w:rFonts w:ascii="Times New Roman" w:eastAsia="Times New Roman" w:hAnsi="Times New Roman" w:cs="Times New Roman"/>
          <w:noProof/>
          <w:sz w:val="24"/>
          <w:szCs w:val="24"/>
          <w:lang w:eastAsia="nl-NL"/>
        </w:rPr>
        <w:drawing>
          <wp:inline distT="0" distB="0" distL="0" distR="0" wp14:anchorId="00574901" wp14:editId="47BFB327">
            <wp:extent cx="5219700" cy="5138420"/>
            <wp:effectExtent l="0" t="0" r="0" b="5080"/>
            <wp:docPr id="221132316"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2316" name="Afbeelding 1" descr="Afbeelding met tekst, teken&#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5138420"/>
                    </a:xfrm>
                    <a:prstGeom prst="rect">
                      <a:avLst/>
                    </a:prstGeom>
                    <a:noFill/>
                    <a:ln>
                      <a:noFill/>
                    </a:ln>
                  </pic:spPr>
                </pic:pic>
              </a:graphicData>
            </a:graphic>
          </wp:inline>
        </w:drawing>
      </w:r>
    </w:p>
    <w:p w14:paraId="2CB371BA" w14:textId="6E02EC41" w:rsidR="00BD3507" w:rsidRDefault="00BD3507" w:rsidP="006D3559"/>
    <w:p w14:paraId="5E73BCC9" w14:textId="69DCFF6F" w:rsidR="00BD3507" w:rsidRDefault="00BD3507" w:rsidP="006D3559"/>
    <w:p w14:paraId="6FB19415" w14:textId="7B1EACA1" w:rsidR="00DB492F" w:rsidRDefault="00DB492F" w:rsidP="006D3559"/>
    <w:p w14:paraId="62D1A84D" w14:textId="20329014" w:rsidR="00BD3507" w:rsidRDefault="00BD3507" w:rsidP="006D3559"/>
    <w:p w14:paraId="4ECE1DA4" w14:textId="5453F644" w:rsidR="00BD3507" w:rsidRDefault="00BD3507" w:rsidP="006D3559"/>
    <w:p w14:paraId="341B78CD" w14:textId="1CF6321B" w:rsidR="00BD3507" w:rsidRDefault="00BD3507" w:rsidP="006D3559"/>
    <w:p w14:paraId="2BED0349" w14:textId="3EA3DA51" w:rsidR="00BD3507" w:rsidRDefault="00BD3507" w:rsidP="006D3559"/>
    <w:p w14:paraId="2EFB2440" w14:textId="73AA8862" w:rsidR="00BD3507" w:rsidRDefault="00BD3507" w:rsidP="006D3559"/>
    <w:p w14:paraId="703F0F56" w14:textId="3E3C3A46" w:rsidR="00BD3507" w:rsidRDefault="00BD3507" w:rsidP="006D3559"/>
    <w:p w14:paraId="279455CA" w14:textId="5F71C6B0" w:rsidR="00BD3507" w:rsidRDefault="00BD3507" w:rsidP="006D3559"/>
    <w:p w14:paraId="2AE029A7" w14:textId="74AAC2BB" w:rsidR="00BD3507" w:rsidRDefault="00BD3507" w:rsidP="006D3559"/>
    <w:p w14:paraId="55FD82AF" w14:textId="798B4C10" w:rsidR="00BD3507" w:rsidRDefault="00BD3507" w:rsidP="006D3559"/>
    <w:p w14:paraId="6FF1EF81" w14:textId="2F7E2512" w:rsidR="00BD3507" w:rsidRDefault="00BD3507" w:rsidP="006D3559"/>
    <w:sdt>
      <w:sdtPr>
        <w:rPr>
          <w:caps w:val="0"/>
          <w:color w:val="auto"/>
          <w:spacing w:val="0"/>
          <w:sz w:val="20"/>
          <w:szCs w:val="20"/>
        </w:rPr>
        <w:id w:val="250098808"/>
        <w:docPartObj>
          <w:docPartGallery w:val="Table of Contents"/>
          <w:docPartUnique/>
        </w:docPartObj>
      </w:sdtPr>
      <w:sdtEndPr>
        <w:rPr>
          <w:b/>
          <w:bCs/>
        </w:rPr>
      </w:sdtEndPr>
      <w:sdtContent>
        <w:p w14:paraId="5CA6AB33" w14:textId="6F541347" w:rsidR="00C67FE1" w:rsidRDefault="00C67FE1">
          <w:pPr>
            <w:pStyle w:val="Kopvaninhoudsopgave"/>
          </w:pPr>
          <w:r>
            <w:t>Inhoud</w:t>
          </w:r>
        </w:p>
        <w:p w14:paraId="395032CF" w14:textId="1D865157" w:rsidR="000107E1" w:rsidRDefault="00C67FE1">
          <w:pPr>
            <w:pStyle w:val="Inhopg1"/>
            <w:tabs>
              <w:tab w:val="right" w:leader="dot" w:pos="8210"/>
            </w:tabs>
            <w:rPr>
              <w:noProof/>
              <w:kern w:val="2"/>
              <w:sz w:val="24"/>
              <w:szCs w:val="24"/>
              <w:lang w:eastAsia="nl-NL"/>
              <w14:ligatures w14:val="standardContextual"/>
            </w:rPr>
          </w:pPr>
          <w:r>
            <w:fldChar w:fldCharType="begin"/>
          </w:r>
          <w:r>
            <w:instrText xml:space="preserve"> TOC \o "1-3" \h \z \u </w:instrText>
          </w:r>
          <w:r>
            <w:fldChar w:fldCharType="separate"/>
          </w:r>
          <w:hyperlink w:anchor="_Toc168777380" w:history="1">
            <w:r w:rsidR="000107E1" w:rsidRPr="00842924">
              <w:rPr>
                <w:rStyle w:val="Hyperlink"/>
                <w:noProof/>
              </w:rPr>
              <w:t>Jaarverslag Stichting Aangenaam Aleppo 2023</w:t>
            </w:r>
            <w:r w:rsidR="000107E1">
              <w:rPr>
                <w:noProof/>
                <w:webHidden/>
              </w:rPr>
              <w:tab/>
            </w:r>
            <w:r w:rsidR="000107E1">
              <w:rPr>
                <w:noProof/>
                <w:webHidden/>
              </w:rPr>
              <w:fldChar w:fldCharType="begin"/>
            </w:r>
            <w:r w:rsidR="000107E1">
              <w:rPr>
                <w:noProof/>
                <w:webHidden/>
              </w:rPr>
              <w:instrText xml:space="preserve"> PAGEREF _Toc168777380 \h </w:instrText>
            </w:r>
            <w:r w:rsidR="000107E1">
              <w:rPr>
                <w:noProof/>
                <w:webHidden/>
              </w:rPr>
            </w:r>
            <w:r w:rsidR="000107E1">
              <w:rPr>
                <w:noProof/>
                <w:webHidden/>
              </w:rPr>
              <w:fldChar w:fldCharType="separate"/>
            </w:r>
            <w:r w:rsidR="000107E1">
              <w:rPr>
                <w:noProof/>
                <w:webHidden/>
              </w:rPr>
              <w:t>1</w:t>
            </w:r>
            <w:r w:rsidR="000107E1">
              <w:rPr>
                <w:noProof/>
                <w:webHidden/>
              </w:rPr>
              <w:fldChar w:fldCharType="end"/>
            </w:r>
          </w:hyperlink>
        </w:p>
        <w:p w14:paraId="54B9F7E1" w14:textId="56A09F40" w:rsidR="000107E1" w:rsidRDefault="00000000">
          <w:pPr>
            <w:pStyle w:val="Inhopg2"/>
            <w:tabs>
              <w:tab w:val="left" w:pos="720"/>
              <w:tab w:val="right" w:leader="dot" w:pos="8210"/>
            </w:tabs>
            <w:rPr>
              <w:noProof/>
              <w:kern w:val="2"/>
              <w:sz w:val="24"/>
              <w:szCs w:val="24"/>
              <w:lang w:eastAsia="nl-NL"/>
              <w14:ligatures w14:val="standardContextual"/>
            </w:rPr>
          </w:pPr>
          <w:hyperlink w:anchor="_Toc168777381" w:history="1">
            <w:r w:rsidR="000107E1" w:rsidRPr="00842924">
              <w:rPr>
                <w:rStyle w:val="Hyperlink"/>
                <w:noProof/>
              </w:rPr>
              <w:t>1.</w:t>
            </w:r>
            <w:r w:rsidR="000107E1">
              <w:rPr>
                <w:noProof/>
                <w:kern w:val="2"/>
                <w:sz w:val="24"/>
                <w:szCs w:val="24"/>
                <w:lang w:eastAsia="nl-NL"/>
                <w14:ligatures w14:val="standardContextual"/>
              </w:rPr>
              <w:tab/>
            </w:r>
            <w:r w:rsidR="000107E1" w:rsidRPr="00842924">
              <w:rPr>
                <w:rStyle w:val="Hyperlink"/>
                <w:noProof/>
              </w:rPr>
              <w:t>Voorwoord van de voorzitter</w:t>
            </w:r>
            <w:r w:rsidR="000107E1">
              <w:rPr>
                <w:noProof/>
                <w:webHidden/>
              </w:rPr>
              <w:tab/>
            </w:r>
            <w:r w:rsidR="000107E1">
              <w:rPr>
                <w:noProof/>
                <w:webHidden/>
              </w:rPr>
              <w:fldChar w:fldCharType="begin"/>
            </w:r>
            <w:r w:rsidR="000107E1">
              <w:rPr>
                <w:noProof/>
                <w:webHidden/>
              </w:rPr>
              <w:instrText xml:space="preserve"> PAGEREF _Toc168777381 \h </w:instrText>
            </w:r>
            <w:r w:rsidR="000107E1">
              <w:rPr>
                <w:noProof/>
                <w:webHidden/>
              </w:rPr>
            </w:r>
            <w:r w:rsidR="000107E1">
              <w:rPr>
                <w:noProof/>
                <w:webHidden/>
              </w:rPr>
              <w:fldChar w:fldCharType="separate"/>
            </w:r>
            <w:r w:rsidR="000107E1">
              <w:rPr>
                <w:noProof/>
                <w:webHidden/>
              </w:rPr>
              <w:t>3</w:t>
            </w:r>
            <w:r w:rsidR="000107E1">
              <w:rPr>
                <w:noProof/>
                <w:webHidden/>
              </w:rPr>
              <w:fldChar w:fldCharType="end"/>
            </w:r>
          </w:hyperlink>
        </w:p>
        <w:p w14:paraId="7D6753EB" w14:textId="23719B58" w:rsidR="000107E1" w:rsidRDefault="00000000">
          <w:pPr>
            <w:pStyle w:val="Inhopg2"/>
            <w:tabs>
              <w:tab w:val="left" w:pos="720"/>
              <w:tab w:val="right" w:leader="dot" w:pos="8210"/>
            </w:tabs>
            <w:rPr>
              <w:noProof/>
              <w:kern w:val="2"/>
              <w:sz w:val="24"/>
              <w:szCs w:val="24"/>
              <w:lang w:eastAsia="nl-NL"/>
              <w14:ligatures w14:val="standardContextual"/>
            </w:rPr>
          </w:pPr>
          <w:hyperlink w:anchor="_Toc168777382" w:history="1">
            <w:r w:rsidR="000107E1" w:rsidRPr="00842924">
              <w:rPr>
                <w:rStyle w:val="Hyperlink"/>
                <w:noProof/>
              </w:rPr>
              <w:t>2.</w:t>
            </w:r>
            <w:r w:rsidR="000107E1">
              <w:rPr>
                <w:noProof/>
                <w:kern w:val="2"/>
                <w:sz w:val="24"/>
                <w:szCs w:val="24"/>
                <w:lang w:eastAsia="nl-NL"/>
                <w14:ligatures w14:val="standardContextual"/>
              </w:rPr>
              <w:tab/>
            </w:r>
            <w:r w:rsidR="000107E1" w:rsidRPr="00842924">
              <w:rPr>
                <w:rStyle w:val="Hyperlink"/>
                <w:noProof/>
              </w:rPr>
              <w:t>Activiteiten</w:t>
            </w:r>
            <w:r w:rsidR="000107E1">
              <w:rPr>
                <w:noProof/>
                <w:webHidden/>
              </w:rPr>
              <w:tab/>
            </w:r>
            <w:r w:rsidR="000107E1">
              <w:rPr>
                <w:noProof/>
                <w:webHidden/>
              </w:rPr>
              <w:fldChar w:fldCharType="begin"/>
            </w:r>
            <w:r w:rsidR="000107E1">
              <w:rPr>
                <w:noProof/>
                <w:webHidden/>
              </w:rPr>
              <w:instrText xml:space="preserve"> PAGEREF _Toc168777382 \h </w:instrText>
            </w:r>
            <w:r w:rsidR="000107E1">
              <w:rPr>
                <w:noProof/>
                <w:webHidden/>
              </w:rPr>
            </w:r>
            <w:r w:rsidR="000107E1">
              <w:rPr>
                <w:noProof/>
                <w:webHidden/>
              </w:rPr>
              <w:fldChar w:fldCharType="separate"/>
            </w:r>
            <w:r w:rsidR="000107E1">
              <w:rPr>
                <w:noProof/>
                <w:webHidden/>
              </w:rPr>
              <w:t>4</w:t>
            </w:r>
            <w:r w:rsidR="000107E1">
              <w:rPr>
                <w:noProof/>
                <w:webHidden/>
              </w:rPr>
              <w:fldChar w:fldCharType="end"/>
            </w:r>
          </w:hyperlink>
        </w:p>
        <w:p w14:paraId="000B4EC5" w14:textId="297CC7D2" w:rsidR="000107E1" w:rsidRDefault="00000000">
          <w:pPr>
            <w:pStyle w:val="Inhopg3"/>
            <w:tabs>
              <w:tab w:val="right" w:leader="dot" w:pos="8210"/>
            </w:tabs>
            <w:rPr>
              <w:noProof/>
              <w:kern w:val="2"/>
              <w:sz w:val="24"/>
              <w:szCs w:val="24"/>
              <w:lang w:eastAsia="nl-NL"/>
              <w14:ligatures w14:val="standardContextual"/>
            </w:rPr>
          </w:pPr>
          <w:hyperlink w:anchor="_Toc168777383" w:history="1">
            <w:r w:rsidR="000107E1" w:rsidRPr="00842924">
              <w:rPr>
                <w:rStyle w:val="Hyperlink"/>
                <w:noProof/>
              </w:rPr>
              <w:t>Verbeterplan voor de winkel in de Lange Hezelstraat</w:t>
            </w:r>
            <w:r w:rsidR="000107E1">
              <w:rPr>
                <w:noProof/>
                <w:webHidden/>
              </w:rPr>
              <w:tab/>
            </w:r>
            <w:r w:rsidR="000107E1">
              <w:rPr>
                <w:noProof/>
                <w:webHidden/>
              </w:rPr>
              <w:fldChar w:fldCharType="begin"/>
            </w:r>
            <w:r w:rsidR="000107E1">
              <w:rPr>
                <w:noProof/>
                <w:webHidden/>
              </w:rPr>
              <w:instrText xml:space="preserve"> PAGEREF _Toc168777383 \h </w:instrText>
            </w:r>
            <w:r w:rsidR="000107E1">
              <w:rPr>
                <w:noProof/>
                <w:webHidden/>
              </w:rPr>
            </w:r>
            <w:r w:rsidR="000107E1">
              <w:rPr>
                <w:noProof/>
                <w:webHidden/>
              </w:rPr>
              <w:fldChar w:fldCharType="separate"/>
            </w:r>
            <w:r w:rsidR="000107E1">
              <w:rPr>
                <w:noProof/>
                <w:webHidden/>
              </w:rPr>
              <w:t>4</w:t>
            </w:r>
            <w:r w:rsidR="000107E1">
              <w:rPr>
                <w:noProof/>
                <w:webHidden/>
              </w:rPr>
              <w:fldChar w:fldCharType="end"/>
            </w:r>
          </w:hyperlink>
        </w:p>
        <w:p w14:paraId="4CD97A5D" w14:textId="381256D6" w:rsidR="000107E1" w:rsidRDefault="00000000">
          <w:pPr>
            <w:pStyle w:val="Inhopg3"/>
            <w:tabs>
              <w:tab w:val="right" w:leader="dot" w:pos="8210"/>
            </w:tabs>
            <w:rPr>
              <w:noProof/>
              <w:kern w:val="2"/>
              <w:sz w:val="24"/>
              <w:szCs w:val="24"/>
              <w:lang w:eastAsia="nl-NL"/>
              <w14:ligatures w14:val="standardContextual"/>
            </w:rPr>
          </w:pPr>
          <w:hyperlink w:anchor="_Toc168777384" w:history="1">
            <w:r w:rsidR="000107E1" w:rsidRPr="00842924">
              <w:rPr>
                <w:rStyle w:val="Hyperlink"/>
                <w:noProof/>
              </w:rPr>
              <w:t>Fair voerendaal</w:t>
            </w:r>
            <w:r w:rsidR="000107E1">
              <w:rPr>
                <w:noProof/>
                <w:webHidden/>
              </w:rPr>
              <w:tab/>
            </w:r>
            <w:r w:rsidR="000107E1">
              <w:rPr>
                <w:noProof/>
                <w:webHidden/>
              </w:rPr>
              <w:fldChar w:fldCharType="begin"/>
            </w:r>
            <w:r w:rsidR="000107E1">
              <w:rPr>
                <w:noProof/>
                <w:webHidden/>
              </w:rPr>
              <w:instrText xml:space="preserve"> PAGEREF _Toc168777384 \h </w:instrText>
            </w:r>
            <w:r w:rsidR="000107E1">
              <w:rPr>
                <w:noProof/>
                <w:webHidden/>
              </w:rPr>
            </w:r>
            <w:r w:rsidR="000107E1">
              <w:rPr>
                <w:noProof/>
                <w:webHidden/>
              </w:rPr>
              <w:fldChar w:fldCharType="separate"/>
            </w:r>
            <w:r w:rsidR="000107E1">
              <w:rPr>
                <w:noProof/>
                <w:webHidden/>
              </w:rPr>
              <w:t>4</w:t>
            </w:r>
            <w:r w:rsidR="000107E1">
              <w:rPr>
                <w:noProof/>
                <w:webHidden/>
              </w:rPr>
              <w:fldChar w:fldCharType="end"/>
            </w:r>
          </w:hyperlink>
        </w:p>
        <w:p w14:paraId="4E380E5D" w14:textId="2BFEB51E" w:rsidR="000107E1" w:rsidRDefault="00000000">
          <w:pPr>
            <w:pStyle w:val="Inhopg3"/>
            <w:tabs>
              <w:tab w:val="right" w:leader="dot" w:pos="8210"/>
            </w:tabs>
            <w:rPr>
              <w:noProof/>
              <w:kern w:val="2"/>
              <w:sz w:val="24"/>
              <w:szCs w:val="24"/>
              <w:lang w:eastAsia="nl-NL"/>
              <w14:ligatures w14:val="standardContextual"/>
            </w:rPr>
          </w:pPr>
          <w:hyperlink w:anchor="_Toc168777385" w:history="1">
            <w:r w:rsidR="000107E1" w:rsidRPr="00842924">
              <w:rPr>
                <w:rStyle w:val="Hyperlink"/>
                <w:noProof/>
              </w:rPr>
              <w:t>Vierdaagse feesten</w:t>
            </w:r>
            <w:r w:rsidR="000107E1">
              <w:rPr>
                <w:noProof/>
                <w:webHidden/>
              </w:rPr>
              <w:tab/>
            </w:r>
            <w:r w:rsidR="000107E1">
              <w:rPr>
                <w:noProof/>
                <w:webHidden/>
              </w:rPr>
              <w:fldChar w:fldCharType="begin"/>
            </w:r>
            <w:r w:rsidR="000107E1">
              <w:rPr>
                <w:noProof/>
                <w:webHidden/>
              </w:rPr>
              <w:instrText xml:space="preserve"> PAGEREF _Toc168777385 \h </w:instrText>
            </w:r>
            <w:r w:rsidR="000107E1">
              <w:rPr>
                <w:noProof/>
                <w:webHidden/>
              </w:rPr>
            </w:r>
            <w:r w:rsidR="000107E1">
              <w:rPr>
                <w:noProof/>
                <w:webHidden/>
              </w:rPr>
              <w:fldChar w:fldCharType="separate"/>
            </w:r>
            <w:r w:rsidR="000107E1">
              <w:rPr>
                <w:noProof/>
                <w:webHidden/>
              </w:rPr>
              <w:t>5</w:t>
            </w:r>
            <w:r w:rsidR="000107E1">
              <w:rPr>
                <w:noProof/>
                <w:webHidden/>
              </w:rPr>
              <w:fldChar w:fldCharType="end"/>
            </w:r>
          </w:hyperlink>
        </w:p>
        <w:p w14:paraId="578BDF53" w14:textId="7D7C0C88" w:rsidR="000107E1" w:rsidRDefault="00000000">
          <w:pPr>
            <w:pStyle w:val="Inhopg3"/>
            <w:tabs>
              <w:tab w:val="right" w:leader="dot" w:pos="8210"/>
            </w:tabs>
            <w:rPr>
              <w:noProof/>
              <w:kern w:val="2"/>
              <w:sz w:val="24"/>
              <w:szCs w:val="24"/>
              <w:lang w:eastAsia="nl-NL"/>
              <w14:ligatures w14:val="standardContextual"/>
            </w:rPr>
          </w:pPr>
          <w:hyperlink w:anchor="_Toc168777386" w:history="1">
            <w:r w:rsidR="000107E1" w:rsidRPr="00842924">
              <w:rPr>
                <w:rStyle w:val="Hyperlink"/>
                <w:noProof/>
              </w:rPr>
              <w:t>In gesprek met studenten</w:t>
            </w:r>
            <w:r w:rsidR="000107E1">
              <w:rPr>
                <w:noProof/>
                <w:webHidden/>
              </w:rPr>
              <w:tab/>
            </w:r>
            <w:r w:rsidR="000107E1">
              <w:rPr>
                <w:noProof/>
                <w:webHidden/>
              </w:rPr>
              <w:fldChar w:fldCharType="begin"/>
            </w:r>
            <w:r w:rsidR="000107E1">
              <w:rPr>
                <w:noProof/>
                <w:webHidden/>
              </w:rPr>
              <w:instrText xml:space="preserve"> PAGEREF _Toc168777386 \h </w:instrText>
            </w:r>
            <w:r w:rsidR="000107E1">
              <w:rPr>
                <w:noProof/>
                <w:webHidden/>
              </w:rPr>
            </w:r>
            <w:r w:rsidR="000107E1">
              <w:rPr>
                <w:noProof/>
                <w:webHidden/>
              </w:rPr>
              <w:fldChar w:fldCharType="separate"/>
            </w:r>
            <w:r w:rsidR="000107E1">
              <w:rPr>
                <w:noProof/>
                <w:webHidden/>
              </w:rPr>
              <w:t>6</w:t>
            </w:r>
            <w:r w:rsidR="000107E1">
              <w:rPr>
                <w:noProof/>
                <w:webHidden/>
              </w:rPr>
              <w:fldChar w:fldCharType="end"/>
            </w:r>
          </w:hyperlink>
        </w:p>
        <w:p w14:paraId="2C034F51" w14:textId="29A12174" w:rsidR="000107E1" w:rsidRDefault="00000000">
          <w:pPr>
            <w:pStyle w:val="Inhopg3"/>
            <w:tabs>
              <w:tab w:val="right" w:leader="dot" w:pos="8210"/>
            </w:tabs>
            <w:rPr>
              <w:noProof/>
              <w:kern w:val="2"/>
              <w:sz w:val="24"/>
              <w:szCs w:val="24"/>
              <w:lang w:eastAsia="nl-NL"/>
              <w14:ligatures w14:val="standardContextual"/>
            </w:rPr>
          </w:pPr>
          <w:hyperlink w:anchor="_Toc168777387" w:history="1">
            <w:r w:rsidR="000107E1" w:rsidRPr="00842924">
              <w:rPr>
                <w:rStyle w:val="Hyperlink"/>
                <w:noProof/>
              </w:rPr>
              <w:t>DE wINKEL ALS ONTMOETINGSPLEK</w:t>
            </w:r>
            <w:r w:rsidR="000107E1">
              <w:rPr>
                <w:noProof/>
                <w:webHidden/>
              </w:rPr>
              <w:tab/>
            </w:r>
            <w:r w:rsidR="000107E1">
              <w:rPr>
                <w:noProof/>
                <w:webHidden/>
              </w:rPr>
              <w:fldChar w:fldCharType="begin"/>
            </w:r>
            <w:r w:rsidR="000107E1">
              <w:rPr>
                <w:noProof/>
                <w:webHidden/>
              </w:rPr>
              <w:instrText xml:space="preserve"> PAGEREF _Toc168777387 \h </w:instrText>
            </w:r>
            <w:r w:rsidR="000107E1">
              <w:rPr>
                <w:noProof/>
                <w:webHidden/>
              </w:rPr>
            </w:r>
            <w:r w:rsidR="000107E1">
              <w:rPr>
                <w:noProof/>
                <w:webHidden/>
              </w:rPr>
              <w:fldChar w:fldCharType="separate"/>
            </w:r>
            <w:r w:rsidR="000107E1">
              <w:rPr>
                <w:noProof/>
                <w:webHidden/>
              </w:rPr>
              <w:t>7</w:t>
            </w:r>
            <w:r w:rsidR="000107E1">
              <w:rPr>
                <w:noProof/>
                <w:webHidden/>
              </w:rPr>
              <w:fldChar w:fldCharType="end"/>
            </w:r>
          </w:hyperlink>
        </w:p>
        <w:p w14:paraId="160699F0" w14:textId="14F14E82" w:rsidR="000107E1" w:rsidRDefault="00000000">
          <w:pPr>
            <w:pStyle w:val="Inhopg2"/>
            <w:tabs>
              <w:tab w:val="left" w:pos="720"/>
              <w:tab w:val="right" w:leader="dot" w:pos="8210"/>
            </w:tabs>
            <w:rPr>
              <w:noProof/>
              <w:kern w:val="2"/>
              <w:sz w:val="24"/>
              <w:szCs w:val="24"/>
              <w:lang w:eastAsia="nl-NL"/>
              <w14:ligatures w14:val="standardContextual"/>
            </w:rPr>
          </w:pPr>
          <w:hyperlink w:anchor="_Toc168777388" w:history="1">
            <w:r w:rsidR="000107E1" w:rsidRPr="00842924">
              <w:rPr>
                <w:rStyle w:val="Hyperlink"/>
                <w:noProof/>
              </w:rPr>
              <w:t>3.</w:t>
            </w:r>
            <w:r w:rsidR="000107E1">
              <w:rPr>
                <w:noProof/>
                <w:kern w:val="2"/>
                <w:sz w:val="24"/>
                <w:szCs w:val="24"/>
                <w:lang w:eastAsia="nl-NL"/>
                <w14:ligatures w14:val="standardContextual"/>
              </w:rPr>
              <w:tab/>
            </w:r>
            <w:r w:rsidR="000107E1" w:rsidRPr="00842924">
              <w:rPr>
                <w:rStyle w:val="Hyperlink"/>
                <w:noProof/>
              </w:rPr>
              <w:t>Vrijwilligers stichting</w:t>
            </w:r>
            <w:r w:rsidR="000107E1">
              <w:rPr>
                <w:noProof/>
                <w:webHidden/>
              </w:rPr>
              <w:tab/>
            </w:r>
            <w:r w:rsidR="000107E1">
              <w:rPr>
                <w:noProof/>
                <w:webHidden/>
              </w:rPr>
              <w:fldChar w:fldCharType="begin"/>
            </w:r>
            <w:r w:rsidR="000107E1">
              <w:rPr>
                <w:noProof/>
                <w:webHidden/>
              </w:rPr>
              <w:instrText xml:space="preserve"> PAGEREF _Toc168777388 \h </w:instrText>
            </w:r>
            <w:r w:rsidR="000107E1">
              <w:rPr>
                <w:noProof/>
                <w:webHidden/>
              </w:rPr>
            </w:r>
            <w:r w:rsidR="000107E1">
              <w:rPr>
                <w:noProof/>
                <w:webHidden/>
              </w:rPr>
              <w:fldChar w:fldCharType="separate"/>
            </w:r>
            <w:r w:rsidR="000107E1">
              <w:rPr>
                <w:noProof/>
                <w:webHidden/>
              </w:rPr>
              <w:t>8</w:t>
            </w:r>
            <w:r w:rsidR="000107E1">
              <w:rPr>
                <w:noProof/>
                <w:webHidden/>
              </w:rPr>
              <w:fldChar w:fldCharType="end"/>
            </w:r>
          </w:hyperlink>
        </w:p>
        <w:p w14:paraId="164C58EB" w14:textId="3B03A0FA" w:rsidR="000107E1" w:rsidRDefault="00000000">
          <w:pPr>
            <w:pStyle w:val="Inhopg2"/>
            <w:tabs>
              <w:tab w:val="left" w:pos="720"/>
              <w:tab w:val="right" w:leader="dot" w:pos="8210"/>
            </w:tabs>
            <w:rPr>
              <w:noProof/>
              <w:kern w:val="2"/>
              <w:sz w:val="24"/>
              <w:szCs w:val="24"/>
              <w:lang w:eastAsia="nl-NL"/>
              <w14:ligatures w14:val="standardContextual"/>
            </w:rPr>
          </w:pPr>
          <w:hyperlink w:anchor="_Toc168777389" w:history="1">
            <w:r w:rsidR="000107E1" w:rsidRPr="00842924">
              <w:rPr>
                <w:rStyle w:val="Hyperlink"/>
                <w:noProof/>
              </w:rPr>
              <w:t>4.</w:t>
            </w:r>
            <w:r w:rsidR="000107E1">
              <w:rPr>
                <w:noProof/>
                <w:kern w:val="2"/>
                <w:sz w:val="24"/>
                <w:szCs w:val="24"/>
                <w:lang w:eastAsia="nl-NL"/>
                <w14:ligatures w14:val="standardContextual"/>
              </w:rPr>
              <w:tab/>
            </w:r>
            <w:r w:rsidR="000107E1" w:rsidRPr="00842924">
              <w:rPr>
                <w:rStyle w:val="Hyperlink"/>
                <w:noProof/>
              </w:rPr>
              <w:t>Financiën</w:t>
            </w:r>
            <w:r w:rsidR="000107E1">
              <w:rPr>
                <w:noProof/>
                <w:webHidden/>
              </w:rPr>
              <w:tab/>
            </w:r>
            <w:r w:rsidR="000107E1">
              <w:rPr>
                <w:noProof/>
                <w:webHidden/>
              </w:rPr>
              <w:fldChar w:fldCharType="begin"/>
            </w:r>
            <w:r w:rsidR="000107E1">
              <w:rPr>
                <w:noProof/>
                <w:webHidden/>
              </w:rPr>
              <w:instrText xml:space="preserve"> PAGEREF _Toc168777389 \h </w:instrText>
            </w:r>
            <w:r w:rsidR="000107E1">
              <w:rPr>
                <w:noProof/>
                <w:webHidden/>
              </w:rPr>
            </w:r>
            <w:r w:rsidR="000107E1">
              <w:rPr>
                <w:noProof/>
                <w:webHidden/>
              </w:rPr>
              <w:fldChar w:fldCharType="separate"/>
            </w:r>
            <w:r w:rsidR="000107E1">
              <w:rPr>
                <w:noProof/>
                <w:webHidden/>
              </w:rPr>
              <w:t>8</w:t>
            </w:r>
            <w:r w:rsidR="000107E1">
              <w:rPr>
                <w:noProof/>
                <w:webHidden/>
              </w:rPr>
              <w:fldChar w:fldCharType="end"/>
            </w:r>
          </w:hyperlink>
        </w:p>
        <w:p w14:paraId="09FBE2DA" w14:textId="1B33135A" w:rsidR="000107E1" w:rsidRDefault="00000000">
          <w:pPr>
            <w:pStyle w:val="Inhopg2"/>
            <w:tabs>
              <w:tab w:val="left" w:pos="720"/>
              <w:tab w:val="right" w:leader="dot" w:pos="8210"/>
            </w:tabs>
            <w:rPr>
              <w:noProof/>
              <w:kern w:val="2"/>
              <w:sz w:val="24"/>
              <w:szCs w:val="24"/>
              <w:lang w:eastAsia="nl-NL"/>
              <w14:ligatures w14:val="standardContextual"/>
            </w:rPr>
          </w:pPr>
          <w:hyperlink w:anchor="_Toc168777390" w:history="1">
            <w:r w:rsidR="000107E1" w:rsidRPr="00842924">
              <w:rPr>
                <w:rStyle w:val="Hyperlink"/>
                <w:noProof/>
              </w:rPr>
              <w:t>5.</w:t>
            </w:r>
            <w:r w:rsidR="000107E1">
              <w:rPr>
                <w:noProof/>
                <w:kern w:val="2"/>
                <w:sz w:val="24"/>
                <w:szCs w:val="24"/>
                <w:lang w:eastAsia="nl-NL"/>
                <w14:ligatures w14:val="standardContextual"/>
              </w:rPr>
              <w:tab/>
            </w:r>
            <w:r w:rsidR="000107E1" w:rsidRPr="00842924">
              <w:rPr>
                <w:rStyle w:val="Hyperlink"/>
                <w:noProof/>
              </w:rPr>
              <w:t>Vooruitblik bestuur 2024</w:t>
            </w:r>
            <w:r w:rsidR="000107E1">
              <w:rPr>
                <w:noProof/>
                <w:webHidden/>
              </w:rPr>
              <w:tab/>
            </w:r>
            <w:r w:rsidR="000107E1">
              <w:rPr>
                <w:noProof/>
                <w:webHidden/>
              </w:rPr>
              <w:fldChar w:fldCharType="begin"/>
            </w:r>
            <w:r w:rsidR="000107E1">
              <w:rPr>
                <w:noProof/>
                <w:webHidden/>
              </w:rPr>
              <w:instrText xml:space="preserve"> PAGEREF _Toc168777390 \h </w:instrText>
            </w:r>
            <w:r w:rsidR="000107E1">
              <w:rPr>
                <w:noProof/>
                <w:webHidden/>
              </w:rPr>
            </w:r>
            <w:r w:rsidR="000107E1">
              <w:rPr>
                <w:noProof/>
                <w:webHidden/>
              </w:rPr>
              <w:fldChar w:fldCharType="separate"/>
            </w:r>
            <w:r w:rsidR="000107E1">
              <w:rPr>
                <w:noProof/>
                <w:webHidden/>
              </w:rPr>
              <w:t>8</w:t>
            </w:r>
            <w:r w:rsidR="000107E1">
              <w:rPr>
                <w:noProof/>
                <w:webHidden/>
              </w:rPr>
              <w:fldChar w:fldCharType="end"/>
            </w:r>
          </w:hyperlink>
        </w:p>
        <w:p w14:paraId="0102A072" w14:textId="1F3A7082" w:rsidR="00C67FE1" w:rsidRDefault="00C67FE1">
          <w:r>
            <w:rPr>
              <w:b/>
              <w:bCs/>
            </w:rPr>
            <w:fldChar w:fldCharType="end"/>
          </w:r>
        </w:p>
      </w:sdtContent>
    </w:sdt>
    <w:p w14:paraId="1560EB19" w14:textId="3B8042D4" w:rsidR="00BD3507" w:rsidRDefault="00BD3507" w:rsidP="006D3559"/>
    <w:p w14:paraId="6AFB02D4" w14:textId="7D082003" w:rsidR="0038584F" w:rsidRDefault="0038584F">
      <w:r>
        <w:br w:type="page"/>
      </w:r>
    </w:p>
    <w:p w14:paraId="3BC112FE" w14:textId="77777777" w:rsidR="00BD3507" w:rsidRDefault="00BD3507" w:rsidP="006D3559"/>
    <w:p w14:paraId="0A680E1A" w14:textId="44BD13D8" w:rsidR="00DB492F" w:rsidRDefault="00DB492F" w:rsidP="00EE0BE6">
      <w:pPr>
        <w:pStyle w:val="Kop2"/>
        <w:numPr>
          <w:ilvl w:val="0"/>
          <w:numId w:val="15"/>
        </w:numPr>
      </w:pPr>
      <w:bookmarkStart w:id="1" w:name="_Toc168777381"/>
      <w:r>
        <w:t>Voorwoord van de voorzitter</w:t>
      </w:r>
      <w:bookmarkEnd w:id="1"/>
    </w:p>
    <w:p w14:paraId="24AF26E1" w14:textId="5ADBB9F3" w:rsidR="00765BF4" w:rsidRDefault="000107E1" w:rsidP="00765BF4">
      <w:r>
        <w:t>Voorstel voor Sebastian</w:t>
      </w:r>
    </w:p>
    <w:p w14:paraId="6178C1F3" w14:textId="01B0F408" w:rsidR="000107E1" w:rsidRDefault="000107E1" w:rsidP="00765BF4">
      <w:r>
        <w:t>In dit jaarverslag informeren wij u over de activiteiten van stichting Aangenaam Aleppo. We bestaan als stichting al weer meer dan 5 jaar. En de tijd is snel gegaan. In het begin</w:t>
      </w:r>
      <w:r w:rsidR="00600032">
        <w:t>,</w:t>
      </w:r>
      <w:r w:rsidR="00600032">
        <w:rPr>
          <w:color w:val="FF0000"/>
        </w:rPr>
        <w:t xml:space="preserve"> </w:t>
      </w:r>
      <w:r w:rsidR="00600032">
        <w:t>bij de oprichting</w:t>
      </w:r>
      <w:r>
        <w:t xml:space="preserve"> van de stichting</w:t>
      </w:r>
      <w:r w:rsidR="00600032">
        <w:t>,</w:t>
      </w:r>
      <w:r>
        <w:t xml:space="preserve"> stonden we vooral op markten met de producten van Aangenaam Aleppo om met mensen in gesprek te gaan.</w:t>
      </w:r>
      <w:r w:rsidR="00E627C6">
        <w:t xml:space="preserve"> Zo leerden we de smaak van onze klanten </w:t>
      </w:r>
      <w:r w:rsidR="002C345D">
        <w:t>kennen</w:t>
      </w:r>
      <w:r w:rsidR="00462BC0">
        <w:t xml:space="preserve"> en zij ons.</w:t>
      </w:r>
      <w:r>
        <w:t xml:space="preserve"> </w:t>
      </w:r>
      <w:r w:rsidR="00C324D6">
        <w:t xml:space="preserve">Waarbij dit uiteindelijk heeft geresulteerd in een winkel in de Lange </w:t>
      </w:r>
      <w:proofErr w:type="spellStart"/>
      <w:r w:rsidR="00C324D6">
        <w:t>Hezelstraat</w:t>
      </w:r>
      <w:proofErr w:type="spellEnd"/>
      <w:r w:rsidR="00C324D6">
        <w:t>. Onze slogan</w:t>
      </w:r>
      <w:r w:rsidR="00462BC0">
        <w:t>: “</w:t>
      </w:r>
      <w:r w:rsidR="00C324D6">
        <w:t>Aangenaam kennismaken met Aleppo</w:t>
      </w:r>
      <w:r w:rsidR="00462BC0">
        <w:t>”,</w:t>
      </w:r>
      <w:r w:rsidR="00C324D6">
        <w:t xml:space="preserve"> staat nog steeds overeind</w:t>
      </w:r>
      <w:r w:rsidR="00462BC0">
        <w:t xml:space="preserve"> als de missie van onze stichting</w:t>
      </w:r>
      <w:r w:rsidR="00C324D6">
        <w:t>. Nog iedere dag kunnen bezoekers van de binnenstad in Nijmegen</w:t>
      </w:r>
      <w:r w:rsidR="00881CBD">
        <w:t xml:space="preserve"> aangenaam</w:t>
      </w:r>
      <w:r w:rsidR="00C324D6">
        <w:t xml:space="preserve"> kennismaken met</w:t>
      </w:r>
      <w:r w:rsidR="00AF7A7C">
        <w:t xml:space="preserve"> Aleppo door het proeven en ontmoeten van </w:t>
      </w:r>
      <w:r w:rsidR="000331D3">
        <w:t>Syrië</w:t>
      </w:r>
      <w:r w:rsidR="00AF7A7C">
        <w:t xml:space="preserve"> in </w:t>
      </w:r>
      <w:r w:rsidR="00C324D6">
        <w:t>de mooie producten van het Syrische erfgoed.</w:t>
      </w:r>
    </w:p>
    <w:p w14:paraId="5F07BFB4" w14:textId="7C38FD69" w:rsidR="00C324D6" w:rsidRDefault="00C324D6" w:rsidP="00765BF4">
      <w:r>
        <w:t xml:space="preserve">Ik wens u veel leesplezier met het lezen van het jaarverslag en ik bedank alle vrijwilligers voor hun inzet voor de stichting. </w:t>
      </w:r>
    </w:p>
    <w:p w14:paraId="562A3BDB" w14:textId="2D4734C6" w:rsidR="00765BF4" w:rsidRDefault="00765BF4" w:rsidP="00765BF4"/>
    <w:p w14:paraId="1FC05F35" w14:textId="79027682" w:rsidR="0038584F" w:rsidRDefault="0038584F">
      <w:r>
        <w:br w:type="page"/>
      </w:r>
    </w:p>
    <w:p w14:paraId="6E894A11" w14:textId="77777777" w:rsidR="00765BF4" w:rsidRPr="00765BF4" w:rsidRDefault="00765BF4" w:rsidP="00765BF4"/>
    <w:p w14:paraId="57EDD058" w14:textId="312A72CE" w:rsidR="00EE0BE6" w:rsidRDefault="00EE0BE6" w:rsidP="00EE0BE6">
      <w:pPr>
        <w:pStyle w:val="Kop2"/>
        <w:numPr>
          <w:ilvl w:val="0"/>
          <w:numId w:val="15"/>
        </w:numPr>
      </w:pPr>
      <w:bookmarkStart w:id="2" w:name="_Toc168777382"/>
      <w:r>
        <w:t>Activiteiten</w:t>
      </w:r>
      <w:bookmarkEnd w:id="2"/>
    </w:p>
    <w:p w14:paraId="5A7D436E" w14:textId="7D88D83E" w:rsidR="00EE0BE6" w:rsidRDefault="00EE0BE6" w:rsidP="006D3559"/>
    <w:p w14:paraId="05DCB671" w14:textId="08B145E3" w:rsidR="00765BF4" w:rsidRPr="00765BF4" w:rsidRDefault="00DA5633" w:rsidP="00765BF4">
      <w:pPr>
        <w:pStyle w:val="Kop3"/>
      </w:pPr>
      <w:bookmarkStart w:id="3" w:name="_Toc168777383"/>
      <w:r>
        <w:t>Verbeterplan voor de winkel in de Lange Hezelstraat</w:t>
      </w:r>
      <w:bookmarkEnd w:id="3"/>
    </w:p>
    <w:p w14:paraId="0EAF7E31" w14:textId="487237B5" w:rsidR="00765BF4" w:rsidRDefault="00765BF4" w:rsidP="00765BF4">
      <w:r>
        <w:t>In</w:t>
      </w:r>
      <w:r w:rsidR="00DA5633">
        <w:t xml:space="preserve"> 2022 hebben we het beheer van de koffiewinkel overgedragen aan Majd. Majd was koffiebrander van beroep. In 2023 hebben we</w:t>
      </w:r>
      <w:r w:rsidR="00255264">
        <w:t xml:space="preserve"> vanuit onze betrokkenheid als stichting </w:t>
      </w:r>
      <w:r w:rsidR="00DA5633">
        <w:t>samen met Majd een verbeterplan voor de winkel opgesteld om meer omzet te kunnen genereren.</w:t>
      </w:r>
      <w:r w:rsidR="00255264">
        <w:t xml:space="preserve"> Mede door de hoge inflatie</w:t>
      </w:r>
      <w:r w:rsidR="006D1A92">
        <w:t xml:space="preserve"> en diverse kostenstijgingen</w:t>
      </w:r>
      <w:r w:rsidR="00255264">
        <w:t>, heeft de winkel te maken met meer kosten, die moeten worden gecompenseerd met een hogere omzet. Dit plan is bij de gemeente Nijmegen ingediend.</w:t>
      </w:r>
      <w:r w:rsidR="00DA5633">
        <w:t xml:space="preserve"> Een belangrijk onderdeel hiervan was om de zichtbaarheid van de etalage met de producten van de winkel te verbeteren voor de mensen die door de Lange </w:t>
      </w:r>
      <w:proofErr w:type="spellStart"/>
      <w:r w:rsidR="00DA5633">
        <w:t>Hezelstraat</w:t>
      </w:r>
      <w:proofErr w:type="spellEnd"/>
      <w:r w:rsidR="00DA5633">
        <w:t xml:space="preserve"> lopen. Zodat mensen sneller de keuze maken om in de winkel naar binnen te gaan. Ook heeft Majd gezocht naar extra nieuwe producten, zoals koffiemalers en koffiebranders in aanvulling op het assortiment, dat past bij het product koffie. </w:t>
      </w:r>
      <w:r w:rsidR="00D75392">
        <w:t>Daarmee spreekt hij de professionals aan die zelf koffie malen of branden</w:t>
      </w:r>
      <w:r w:rsidR="00A2088D">
        <w:t>.</w:t>
      </w:r>
    </w:p>
    <w:p w14:paraId="1ED93ABF" w14:textId="77777777" w:rsidR="00765BF4" w:rsidRDefault="00765BF4" w:rsidP="006D3559"/>
    <w:p w14:paraId="3F4EB1EF" w14:textId="491B50C4" w:rsidR="00EE0BE6" w:rsidRDefault="005727D1" w:rsidP="00EE0BE6">
      <w:pPr>
        <w:pStyle w:val="Kop3"/>
      </w:pPr>
      <w:bookmarkStart w:id="4" w:name="_Toc168777384"/>
      <w:r>
        <w:t>Fair</w:t>
      </w:r>
      <w:r w:rsidR="00EE0BE6">
        <w:t xml:space="preserve"> voerendaal</w:t>
      </w:r>
      <w:bookmarkEnd w:id="4"/>
    </w:p>
    <w:p w14:paraId="55531818" w14:textId="77777777" w:rsidR="005727D1" w:rsidRDefault="00DA5633" w:rsidP="00EE0BE6">
      <w:r>
        <w:t xml:space="preserve">Het is inmiddels een mooie jaarlijkse traditie. </w:t>
      </w:r>
      <w:r w:rsidR="00EE0BE6">
        <w:t xml:space="preserve">Op </w:t>
      </w:r>
      <w:r w:rsidR="003A0BE6">
        <w:t>1</w:t>
      </w:r>
      <w:r>
        <w:t>1</w:t>
      </w:r>
      <w:r w:rsidR="003A0BE6">
        <w:t xml:space="preserve"> juni</w:t>
      </w:r>
      <w:r w:rsidR="00EE0BE6">
        <w:t xml:space="preserve"> 202</w:t>
      </w:r>
      <w:r>
        <w:t>3</w:t>
      </w:r>
      <w:r w:rsidR="00EE0BE6">
        <w:t xml:space="preserve"> </w:t>
      </w:r>
      <w:r w:rsidR="00B2506C">
        <w:t>s</w:t>
      </w:r>
      <w:r w:rsidR="00EE0BE6">
        <w:t>tonden wij</w:t>
      </w:r>
      <w:r>
        <w:t xml:space="preserve"> weer</w:t>
      </w:r>
      <w:r w:rsidR="00EE0BE6">
        <w:t xml:space="preserve"> met de stichting</w:t>
      </w:r>
      <w:r w:rsidR="00B2506C">
        <w:t xml:space="preserve"> Aangenaam Aleppo</w:t>
      </w:r>
      <w:r>
        <w:t xml:space="preserve"> weer</w:t>
      </w:r>
      <w:r w:rsidR="005727D1">
        <w:t xml:space="preserve"> op de Fair van Voerendaal bij een van de kastelen van Voerendaal. </w:t>
      </w:r>
    </w:p>
    <w:p w14:paraId="6636E294" w14:textId="25D74379" w:rsidR="00EE0BE6" w:rsidRDefault="005727D1" w:rsidP="00EE0BE6">
      <w:r>
        <w:t xml:space="preserve">Met de bekende Syrische producten zoals zeep, koffie, granaatappelmelasse en </w:t>
      </w:r>
      <w:proofErr w:type="spellStart"/>
      <w:r>
        <w:t>kadosets</w:t>
      </w:r>
      <w:proofErr w:type="spellEnd"/>
      <w:r>
        <w:t xml:space="preserve"> met koffiekopjes. </w:t>
      </w:r>
      <w:r w:rsidR="00B2506C">
        <w:t xml:space="preserve"> </w:t>
      </w:r>
      <w:r w:rsidR="00255264">
        <w:t>Daarbij</w:t>
      </w:r>
      <w:r>
        <w:t xml:space="preserve"> hebben we ook in Voerendaal een aantal vaste klanten voor de producten die wij ieder jaar weer treffen. </w:t>
      </w:r>
    </w:p>
    <w:p w14:paraId="6982CAF2" w14:textId="2E686782" w:rsidR="005727D1" w:rsidRDefault="005727D1" w:rsidP="00EE0BE6">
      <w:r>
        <w:t xml:space="preserve">Het informeren van mensen over de producten en de uitwisseling op deze markt is altijd erg interessant. Aangenaam Aleppo begint hier echt een begrip te worden en mag altijd de catering met koffie en thee verzorgen. </w:t>
      </w:r>
    </w:p>
    <w:p w14:paraId="69AB53A4" w14:textId="5850907B" w:rsidR="005727D1" w:rsidRPr="005727D1" w:rsidRDefault="005727D1" w:rsidP="005727D1">
      <w:r w:rsidRPr="005727D1">
        <w:rPr>
          <w:noProof/>
        </w:rPr>
        <w:lastRenderedPageBreak/>
        <w:drawing>
          <wp:anchor distT="0" distB="0" distL="114300" distR="114300" simplePos="0" relativeHeight="251659264" behindDoc="0" locked="0" layoutInCell="1" allowOverlap="1" wp14:anchorId="28AC00E7" wp14:editId="3506A075">
            <wp:simplePos x="0" y="0"/>
            <wp:positionH relativeFrom="column">
              <wp:posOffset>1270</wp:posOffset>
            </wp:positionH>
            <wp:positionV relativeFrom="paragraph">
              <wp:posOffset>0</wp:posOffset>
            </wp:positionV>
            <wp:extent cx="5219700" cy="3914775"/>
            <wp:effectExtent l="0" t="0" r="0" b="9525"/>
            <wp:wrapTopAndBottom/>
            <wp:docPr id="453477496" name="Afbeelding 2" descr="Afbeelding met persoon, kleding, gebouw, verk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77496" name="Afbeelding 2" descr="Afbeelding met persoon, kleding, gebouw, verkop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3914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E638" w14:textId="77777777" w:rsidR="00CE798E" w:rsidRDefault="00CE798E" w:rsidP="00EE0BE6"/>
    <w:p w14:paraId="5B79BC68" w14:textId="717D5282" w:rsidR="00B2506C" w:rsidRDefault="00B2506C" w:rsidP="00B2506C">
      <w:pPr>
        <w:pStyle w:val="Kop3"/>
      </w:pPr>
      <w:bookmarkStart w:id="5" w:name="_Toc168777385"/>
      <w:r>
        <w:t>Vierdaagse feesten</w:t>
      </w:r>
      <w:bookmarkEnd w:id="5"/>
    </w:p>
    <w:p w14:paraId="0DDFF6AD" w14:textId="02BDDA36" w:rsidR="00255264" w:rsidRDefault="005727D1" w:rsidP="00EE0BE6">
      <w:r>
        <w:t xml:space="preserve">Het afgelopen jaar hebben we voor de tweede keer met onze winkel kunnen deelnemen aan de Vierdaagse Feesten. Voor ons is dit evenement belangrijk voor de zichtbaarheid. In geen enkele week zijn er zoveel lopers en feestvierders in Nijmegen en omgeving. De Lange </w:t>
      </w:r>
      <w:proofErr w:type="spellStart"/>
      <w:r>
        <w:t>Hezelstraat</w:t>
      </w:r>
      <w:proofErr w:type="spellEnd"/>
      <w:r>
        <w:t xml:space="preserve"> wordt daarbij altijd wel bezocht. Dus dit is ook een goed moment om met Aangenaam Aleppo kennis te maken. Wij hebben dit jaar wederom een warme maaltijd verzorgd</w:t>
      </w:r>
      <w:r w:rsidR="00003F2B">
        <w:t xml:space="preserve"> </w:t>
      </w:r>
      <w:r>
        <w:t>tijdens de vierdaagse feesten.</w:t>
      </w:r>
      <w:r w:rsidR="004935E8">
        <w:t xml:space="preserve"> Er was</w:t>
      </w:r>
      <w:r>
        <w:t xml:space="preserve"> </w:t>
      </w:r>
      <w:r w:rsidR="00995517">
        <w:t>ee</w:t>
      </w:r>
      <w:r w:rsidR="004935E8">
        <w:t xml:space="preserve">n </w:t>
      </w:r>
      <w:r w:rsidR="00995517">
        <w:t xml:space="preserve">maaltijd </w:t>
      </w:r>
      <w:r w:rsidR="004935E8">
        <w:t xml:space="preserve">met kip en </w:t>
      </w:r>
      <w:r w:rsidR="00995517">
        <w:t>ee</w:t>
      </w:r>
      <w:r w:rsidR="004935E8">
        <w:t>n vegetarische maaltijd met huisgemaakte falafel</w:t>
      </w:r>
      <w:r w:rsidR="00995517">
        <w:t xml:space="preserve">. </w:t>
      </w:r>
      <w:r>
        <w:t>Ook is er een koelkast aangeschaft om koude drankjes te kunnen serveren</w:t>
      </w:r>
      <w:r w:rsidR="00255264">
        <w:t xml:space="preserve"> voor de feestvierders. Ook 2023 was weer een geslaagde editie van de Vierdaagse Feesten.</w:t>
      </w:r>
    </w:p>
    <w:p w14:paraId="7A7D11A6" w14:textId="77777777" w:rsidR="00255264" w:rsidRDefault="00255264" w:rsidP="00EE0BE6"/>
    <w:p w14:paraId="05BBAB03" w14:textId="7BEE2D09" w:rsidR="00255264" w:rsidRPr="00255264" w:rsidRDefault="00255264" w:rsidP="00255264">
      <w:pPr>
        <w:spacing w:beforeAutospacing="1" w:after="100" w:afterAutospacing="1" w:line="240" w:lineRule="auto"/>
        <w:rPr>
          <w:rFonts w:ascii="Times New Roman" w:eastAsia="Times New Roman" w:hAnsi="Times New Roman" w:cs="Times New Roman"/>
          <w:sz w:val="24"/>
          <w:szCs w:val="24"/>
          <w:lang w:eastAsia="nl-NL"/>
        </w:rPr>
      </w:pPr>
      <w:r w:rsidRPr="00255264">
        <w:rPr>
          <w:rFonts w:ascii="Times New Roman" w:eastAsia="Times New Roman" w:hAnsi="Times New Roman" w:cs="Times New Roman"/>
          <w:noProof/>
          <w:sz w:val="24"/>
          <w:szCs w:val="24"/>
          <w:lang w:eastAsia="nl-NL"/>
        </w:rPr>
        <w:lastRenderedPageBreak/>
        <w:drawing>
          <wp:inline distT="0" distB="0" distL="0" distR="0" wp14:anchorId="41B988A3" wp14:editId="62850654">
            <wp:extent cx="5219700" cy="3914775"/>
            <wp:effectExtent l="4762" t="0" r="4763" b="4762"/>
            <wp:docPr id="2002343059" name="Afbeelding 3" descr="Afbeelding met overdekt, Planken, Kabin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343059" name="Afbeelding 3" descr="Afbeelding met overdekt, Planken, Kabinet, tekst&#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5219700" cy="3914775"/>
                    </a:xfrm>
                    <a:prstGeom prst="rect">
                      <a:avLst/>
                    </a:prstGeom>
                    <a:noFill/>
                    <a:ln>
                      <a:noFill/>
                    </a:ln>
                  </pic:spPr>
                </pic:pic>
              </a:graphicData>
            </a:graphic>
          </wp:inline>
        </w:drawing>
      </w:r>
    </w:p>
    <w:p w14:paraId="28D18528" w14:textId="6406F8A1" w:rsidR="00607D73" w:rsidRDefault="005727D1" w:rsidP="00EE0BE6">
      <w:r>
        <w:t xml:space="preserve"> </w:t>
      </w:r>
    </w:p>
    <w:p w14:paraId="0B1FB682" w14:textId="3F960528" w:rsidR="00B2506C" w:rsidRDefault="00B2506C" w:rsidP="00EE0BE6"/>
    <w:p w14:paraId="0D687409" w14:textId="274691AF" w:rsidR="003A0BE6" w:rsidRDefault="00255264" w:rsidP="00CE798E">
      <w:pPr>
        <w:pStyle w:val="Kop3"/>
      </w:pPr>
      <w:bookmarkStart w:id="6" w:name="_Toc168777386"/>
      <w:r>
        <w:t>In gesprek met studenten</w:t>
      </w:r>
      <w:bookmarkEnd w:id="6"/>
    </w:p>
    <w:p w14:paraId="6300E43C" w14:textId="2FF012DA" w:rsidR="00CE798E" w:rsidRDefault="00255264" w:rsidP="00EE0BE6">
      <w:r>
        <w:t xml:space="preserve">Vanuit Stichting Aangenaam Aleppo zijn we ook in 2023 weer met diverse studenten in gesprek gegaan. Wij merken dat zij de winkel goed kunnen vinden voor afstudeerscripties of onderzoek voor de opleiding. Hiermee proberen wij ook in beeld te brengen hoe het is om vanuit een andere cultuur een winkel in Nederland te moeten opstarten en welke drempels moeten overwonnen. Ook kan de Syrische winkel en Majd als ondernemer als rolmodel fungeren voor andere mensen met een Syrische achtergrond die ook een winkel willen beginnen. </w:t>
      </w:r>
    </w:p>
    <w:p w14:paraId="2599D3D0" w14:textId="77777777" w:rsidR="00CA14E2" w:rsidRDefault="00CA14E2" w:rsidP="00EE0BE6"/>
    <w:p w14:paraId="3487EE82" w14:textId="4CE88C69" w:rsidR="003A0BE6" w:rsidRDefault="00255264" w:rsidP="00CA14E2">
      <w:pPr>
        <w:pStyle w:val="Kop3"/>
      </w:pPr>
      <w:bookmarkStart w:id="7" w:name="_Toc168777387"/>
      <w:r>
        <w:lastRenderedPageBreak/>
        <w:t>DE wINKEL ALS ONTMOETINGSPLEK</w:t>
      </w:r>
      <w:bookmarkEnd w:id="7"/>
    </w:p>
    <w:p w14:paraId="6F683568" w14:textId="0DB89FDB" w:rsidR="00CA14E2" w:rsidRDefault="00255264" w:rsidP="00EE0BE6">
      <w:r>
        <w:t>We merken dat de winkel steeds beter een functie heeft als ontmoetingsplek voor klanten</w:t>
      </w:r>
      <w:r w:rsidR="008333D7">
        <w:t xml:space="preserve"> met verschillende culturele achtergronden</w:t>
      </w:r>
      <w:r>
        <w:t>.</w:t>
      </w:r>
      <w:r w:rsidR="008333D7">
        <w:t xml:space="preserve"> Zeker op de vrijdag</w:t>
      </w:r>
      <w:r w:rsidR="008D4679">
        <w:t>, een belangrijke dag voor moslims,</w:t>
      </w:r>
      <w:r w:rsidR="008333D7">
        <w:t xml:space="preserve"> zien we ook veel klanten met een Arabische achtergrond die de winkel weten te vinden. </w:t>
      </w:r>
      <w:r w:rsidR="00B8171F">
        <w:t>Voor nie</w:t>
      </w:r>
      <w:r w:rsidR="00BF7E63">
        <w:t>u</w:t>
      </w:r>
      <w:r w:rsidR="00B8171F">
        <w:t>wkomers in Nederland kan Majd een vraagbaak zijn door zijn ervaring</w:t>
      </w:r>
      <w:r w:rsidR="00BF7E63">
        <w:t xml:space="preserve"> te delen en hen van advies te voorzien. </w:t>
      </w:r>
      <w:r w:rsidR="008333D7">
        <w:t>Er komen v</w:t>
      </w:r>
      <w:r>
        <w:t>eel vaste klanten</w:t>
      </w:r>
      <w:r w:rsidR="008333D7">
        <w:t xml:space="preserve"> langs</w:t>
      </w:r>
      <w:r>
        <w:t xml:space="preserve"> die een praatje komen maken of even komen aanwaaien. En </w:t>
      </w:r>
      <w:r w:rsidR="008333D7">
        <w:t xml:space="preserve">er </w:t>
      </w:r>
      <w:r>
        <w:t>vindt een mooie uitwisseling plaats</w:t>
      </w:r>
      <w:r w:rsidR="005249DB">
        <w:t xml:space="preserve"> met en tussen klanten</w:t>
      </w:r>
      <w:r>
        <w:t xml:space="preserve"> door gesprekken</w:t>
      </w:r>
      <w:r w:rsidR="008333D7">
        <w:t xml:space="preserve"> over Aleppo over de verschillen tussen de Nederlandse en Syrische cultuur</w:t>
      </w:r>
      <w:r>
        <w:t xml:space="preserve">.  </w:t>
      </w:r>
    </w:p>
    <w:p w14:paraId="28D98DE0" w14:textId="54D19507" w:rsidR="00255264" w:rsidRPr="00255264" w:rsidRDefault="00255264" w:rsidP="00255264">
      <w:pPr>
        <w:spacing w:beforeAutospacing="1" w:after="100" w:afterAutospacing="1" w:line="240" w:lineRule="auto"/>
        <w:rPr>
          <w:rFonts w:ascii="Times New Roman" w:eastAsia="Times New Roman" w:hAnsi="Times New Roman" w:cs="Times New Roman"/>
          <w:sz w:val="24"/>
          <w:szCs w:val="24"/>
          <w:lang w:eastAsia="nl-NL"/>
        </w:rPr>
      </w:pPr>
      <w:r w:rsidRPr="00255264">
        <w:rPr>
          <w:rFonts w:ascii="Times New Roman" w:eastAsia="Times New Roman" w:hAnsi="Times New Roman" w:cs="Times New Roman"/>
          <w:noProof/>
          <w:sz w:val="24"/>
          <w:szCs w:val="24"/>
          <w:lang w:eastAsia="nl-NL"/>
        </w:rPr>
        <w:drawing>
          <wp:inline distT="0" distB="0" distL="0" distR="0" wp14:anchorId="5F5A5E1E" wp14:editId="4EF5C1F6">
            <wp:extent cx="5219700" cy="3914775"/>
            <wp:effectExtent l="4762" t="0" r="4763" b="4762"/>
            <wp:docPr id="432340507" name="Afbeelding 4" descr="Afbeelding met Planken, overdekt, verzameling, plan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40507" name="Afbeelding 4" descr="Afbeelding met Planken, overdekt, verzameling, plan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5219700" cy="3914775"/>
                    </a:xfrm>
                    <a:prstGeom prst="rect">
                      <a:avLst/>
                    </a:prstGeom>
                    <a:noFill/>
                    <a:ln>
                      <a:noFill/>
                    </a:ln>
                  </pic:spPr>
                </pic:pic>
              </a:graphicData>
            </a:graphic>
          </wp:inline>
        </w:drawing>
      </w:r>
    </w:p>
    <w:p w14:paraId="0418779B" w14:textId="03CED206" w:rsidR="00CA14E2" w:rsidRDefault="00CA14E2" w:rsidP="00EE0BE6"/>
    <w:p w14:paraId="5C84D80B" w14:textId="354BC88A" w:rsidR="00CA14E2" w:rsidRDefault="00CA14E2" w:rsidP="00EE0BE6"/>
    <w:p w14:paraId="67B9D8D4" w14:textId="74FC64D5" w:rsidR="00EE0BE6" w:rsidRPr="00EE0BE6" w:rsidRDefault="00765BF4" w:rsidP="00C67FE1">
      <w:pPr>
        <w:pStyle w:val="Kop2"/>
        <w:numPr>
          <w:ilvl w:val="0"/>
          <w:numId w:val="15"/>
        </w:numPr>
      </w:pPr>
      <w:bookmarkStart w:id="8" w:name="_Toc168777388"/>
      <w:r>
        <w:lastRenderedPageBreak/>
        <w:t>Vrijwilligers stichting</w:t>
      </w:r>
      <w:bookmarkEnd w:id="8"/>
    </w:p>
    <w:p w14:paraId="02D4970A" w14:textId="33A93C17" w:rsidR="001544E1" w:rsidRDefault="008333D7" w:rsidP="00EE0BE6">
      <w:r>
        <w:t xml:space="preserve">In het bestuur hebben in 2023 geen wisselingen plaatsgevonden. Het bestuur van de stichting wordt gevormd door voorzitter Sebastian Buijs, penningmeester Eric Nordbeck en door secretaris Joost Roeterdink. </w:t>
      </w:r>
      <w:r w:rsidR="001544E1">
        <w:t>John Bardoel is adviseur binnen het stichtingsbestuur vanwege zijn kennis van detailhandel. Liesbet Rabbinge is vanuit het ontwerp en inrichting bij de stichting betrokken.  De bestuurders krijgen geen vergoeding voor hun act</w:t>
      </w:r>
      <w:r w:rsidR="005249DB">
        <w:t>i</w:t>
      </w:r>
      <w:r w:rsidR="001544E1">
        <w:t xml:space="preserve">viteiten. </w:t>
      </w:r>
    </w:p>
    <w:p w14:paraId="51DD72C2" w14:textId="0CB93ECC" w:rsidR="00BD3507" w:rsidRDefault="001544E1" w:rsidP="00EE0BE6">
      <w:r>
        <w:t xml:space="preserve">Sanneke Brouwers is als vrijwilliger aan de stichting verbonden. Majd, Fatima en </w:t>
      </w:r>
      <w:proofErr w:type="spellStart"/>
      <w:r>
        <w:t>Subhi</w:t>
      </w:r>
      <w:proofErr w:type="spellEnd"/>
      <w:r>
        <w:t xml:space="preserve"> zijn als vrijwilliger bij de activiteiten betrokken. Majd heeft nu inmiddels met Aleppo Koffie zijn eigen eenmanszaak.  </w:t>
      </w:r>
    </w:p>
    <w:p w14:paraId="496AD7D0" w14:textId="6925C197" w:rsidR="001544E1" w:rsidRDefault="001544E1" w:rsidP="00EE0BE6"/>
    <w:p w14:paraId="1581359A" w14:textId="041F8279" w:rsidR="00765BF4" w:rsidRDefault="00765BF4" w:rsidP="00C67FE1">
      <w:pPr>
        <w:pStyle w:val="Kop2"/>
        <w:numPr>
          <w:ilvl w:val="0"/>
          <w:numId w:val="15"/>
        </w:numPr>
      </w:pPr>
      <w:bookmarkStart w:id="9" w:name="_Toc168777389"/>
      <w:r>
        <w:t>Financiën</w:t>
      </w:r>
      <w:bookmarkEnd w:id="9"/>
    </w:p>
    <w:p w14:paraId="1B19C7CD" w14:textId="7D5B4789" w:rsidR="00765BF4" w:rsidRDefault="008333D7" w:rsidP="00EE0BE6">
      <w:r>
        <w:t xml:space="preserve">Doordat de winkel vanuit de Stichting in 2022 is afgestoten naar Majd zijn de inkomsten over het jaar 2023 van de stichting gedaald naar nihil. Daar tegenover staat dat er ook zeer beperkte kosten zijn geweest voor de stichting.  </w:t>
      </w:r>
    </w:p>
    <w:p w14:paraId="76BF7F39" w14:textId="77777777" w:rsidR="00C67FE1" w:rsidRDefault="00C67FE1" w:rsidP="00EE0BE6"/>
    <w:p w14:paraId="5556ADBC" w14:textId="36DF4A78" w:rsidR="00765BF4" w:rsidRDefault="00765BF4" w:rsidP="00C67FE1">
      <w:pPr>
        <w:pStyle w:val="Kop2"/>
        <w:numPr>
          <w:ilvl w:val="0"/>
          <w:numId w:val="15"/>
        </w:numPr>
      </w:pPr>
      <w:bookmarkStart w:id="10" w:name="_Toc168777390"/>
      <w:r>
        <w:t>Vooruitblik bestuur 202</w:t>
      </w:r>
      <w:r w:rsidR="008333D7">
        <w:t>4</w:t>
      </w:r>
      <w:bookmarkEnd w:id="10"/>
    </w:p>
    <w:p w14:paraId="2230ED0D" w14:textId="02BD15C1" w:rsidR="00765BF4" w:rsidRDefault="000107E1" w:rsidP="00EE0BE6">
      <w:r>
        <w:t>Voor de stichting zelf is het zaak welke toekomst het bestuur voor zich ziet voor onze organisatie, nu de winkel in 2022 is afgestoten. Hierover zal binnen het bestuur het gesprek moeten worden gevoerd. Zijn de huidige activiteiten die worden uitgevoerd voldoende, is er behoefte aan nieuwe projecten en heeft de stichting nog voldoende toekomstperspectief voor de komende jaren.</w:t>
      </w:r>
      <w:r w:rsidR="008333D7">
        <w:t xml:space="preserve"> </w:t>
      </w:r>
      <w:r>
        <w:t>Hierover zal het gesprek moeten worden gevoerd.</w:t>
      </w:r>
    </w:p>
    <w:p w14:paraId="7598984B" w14:textId="77777777" w:rsidR="00EE0BE6" w:rsidRPr="00EE0BE6" w:rsidRDefault="00EE0BE6" w:rsidP="00EE0BE6"/>
    <w:sectPr w:rsidR="00EE0BE6" w:rsidRPr="00EE0BE6" w:rsidSect="00201945">
      <w:headerReference w:type="default" r:id="rId12"/>
      <w:footerReference w:type="default" r:id="rId13"/>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F46EA" w14:textId="77777777" w:rsidR="005041DB" w:rsidRDefault="005041DB" w:rsidP="00DD409F">
      <w:pPr>
        <w:spacing w:line="240" w:lineRule="auto"/>
      </w:pPr>
      <w:r>
        <w:separator/>
      </w:r>
    </w:p>
  </w:endnote>
  <w:endnote w:type="continuationSeparator" w:id="0">
    <w:p w14:paraId="1F39E7DB" w14:textId="77777777" w:rsidR="005041DB" w:rsidRDefault="005041DB"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889457"/>
      <w:docPartObj>
        <w:docPartGallery w:val="Page Numbers (Bottom of Page)"/>
        <w:docPartUnique/>
      </w:docPartObj>
    </w:sdtPr>
    <w:sdtContent>
      <w:p w14:paraId="0937370E" w14:textId="4A172E8A" w:rsidR="0038584F" w:rsidRDefault="0038584F">
        <w:pPr>
          <w:pStyle w:val="Voettekst"/>
          <w:jc w:val="right"/>
        </w:pPr>
        <w:r>
          <w:fldChar w:fldCharType="begin"/>
        </w:r>
        <w:r>
          <w:instrText>PAGE   \* MERGEFORMAT</w:instrText>
        </w:r>
        <w:r>
          <w:fldChar w:fldCharType="separate"/>
        </w:r>
        <w:r>
          <w:t>2</w:t>
        </w:r>
        <w:r>
          <w:fldChar w:fldCharType="end"/>
        </w:r>
      </w:p>
    </w:sdtContent>
  </w:sdt>
  <w:p w14:paraId="7D630914" w14:textId="77777777" w:rsidR="0038584F" w:rsidRDefault="003858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CFF83" w14:textId="77777777" w:rsidR="005041DB" w:rsidRPr="00571B71" w:rsidRDefault="005041DB" w:rsidP="00571B71">
      <w:pPr>
        <w:spacing w:line="240" w:lineRule="auto"/>
        <w:rPr>
          <w:rFonts w:ascii="Arial" w:hAnsi="Arial"/>
          <w:sz w:val="14"/>
        </w:rPr>
      </w:pPr>
      <w:r>
        <w:rPr>
          <w:rFonts w:ascii="Arial" w:hAnsi="Arial"/>
          <w:sz w:val="14"/>
        </w:rPr>
        <w:pict w14:anchorId="44BA8C97">
          <v:rect id="_x0000_i1025" style="width:453.6pt;height:1pt" o:hralign="center" o:hrstd="t" o:hrnoshade="t" o:hr="t" fillcolor="black [3213]" stroked="f"/>
        </w:pict>
      </w:r>
    </w:p>
  </w:footnote>
  <w:footnote w:type="continuationSeparator" w:id="0">
    <w:p w14:paraId="06FEC9D3" w14:textId="77777777" w:rsidR="005041DB" w:rsidRPr="00571B71" w:rsidRDefault="005041DB" w:rsidP="00DD409F">
      <w:pPr>
        <w:spacing w:line="240" w:lineRule="auto"/>
        <w:rPr>
          <w:rFonts w:ascii="Arial" w:hAnsi="Arial"/>
          <w:sz w:val="14"/>
        </w:rPr>
      </w:pPr>
      <w:r w:rsidRPr="00571B71">
        <w:rPr>
          <w:rFonts w:ascii="Arial" w:hAnsi="Arial"/>
          <w:sz w:val="14"/>
        </w:rPr>
        <w:continuationSeparator/>
      </w:r>
    </w:p>
  </w:footnote>
  <w:footnote w:type="continuationNotice" w:id="1">
    <w:p w14:paraId="1DC57ECB" w14:textId="77777777" w:rsidR="005041DB" w:rsidRPr="00571B71" w:rsidRDefault="005041DB" w:rsidP="00AC7021">
      <w:pPr>
        <w:spacing w:line="240" w:lineRule="auto"/>
        <w:ind w:left="284" w:hanging="284"/>
        <w:rPr>
          <w:rFonts w:ascii="Arial" w:hAnsi="Arial"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12508" w14:textId="2DBFD74D" w:rsidR="00765BF4" w:rsidRDefault="00765BF4" w:rsidP="00765BF4">
    <w:pPr>
      <w:pStyle w:val="Koptekst"/>
      <w:ind w:left="1712" w:firstLine="4252"/>
    </w:pPr>
    <w:r>
      <w:rPr>
        <w:noProof/>
      </w:rPr>
      <w:drawing>
        <wp:inline distT="0" distB="0" distL="0" distR="0" wp14:anchorId="7F8DAE4B" wp14:editId="3E988304">
          <wp:extent cx="1393493" cy="1149350"/>
          <wp:effectExtent l="0" t="0" r="0" b="0"/>
          <wp:docPr id="5" name="Afbeelding 5" descr="Afbeelding met schets, tekening, tekst, Lijnillustrati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schets, tekening, tekst, Lijnillustratie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493" cy="1149350"/>
                  </a:xfrm>
                  <a:prstGeom prst="rect">
                    <a:avLst/>
                  </a:prstGeom>
                  <a:noFill/>
                  <a:ln>
                    <a:noFill/>
                  </a:ln>
                </pic:spPr>
              </pic:pic>
            </a:graphicData>
          </a:graphic>
        </wp:inline>
      </w:drawing>
    </w:r>
  </w:p>
  <w:p w14:paraId="7BFF2590" w14:textId="77777777" w:rsidR="00765BF4" w:rsidRDefault="00765B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lvlText w:val="%1"/>
      <w:lvlJc w:val="left"/>
      <w:pPr>
        <w:ind w:left="851" w:hanging="851"/>
      </w:pPr>
      <w:rPr>
        <w:rFonts w:ascii="Arial" w:hAnsi="Arial" w:hint="default"/>
        <w:b w:val="0"/>
        <w:i w:val="0"/>
        <w:sz w:val="24"/>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CCB636E"/>
    <w:multiLevelType w:val="hybridMultilevel"/>
    <w:tmpl w:val="D7043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58736075">
    <w:abstractNumId w:val="7"/>
  </w:num>
  <w:num w:numId="2" w16cid:durableId="1174152593">
    <w:abstractNumId w:val="3"/>
  </w:num>
  <w:num w:numId="3" w16cid:durableId="746613160">
    <w:abstractNumId w:val="12"/>
  </w:num>
  <w:num w:numId="4" w16cid:durableId="682627920">
    <w:abstractNumId w:val="6"/>
  </w:num>
  <w:num w:numId="5" w16cid:durableId="1527475755">
    <w:abstractNumId w:val="0"/>
  </w:num>
  <w:num w:numId="6" w16cid:durableId="1184326134">
    <w:abstractNumId w:val="10"/>
  </w:num>
  <w:num w:numId="7" w16cid:durableId="1197894054">
    <w:abstractNumId w:val="1"/>
  </w:num>
  <w:num w:numId="8" w16cid:durableId="1614940589">
    <w:abstractNumId w:val="8"/>
  </w:num>
  <w:num w:numId="9" w16cid:durableId="141847480">
    <w:abstractNumId w:val="5"/>
  </w:num>
  <w:num w:numId="10" w16cid:durableId="372847657">
    <w:abstractNumId w:val="6"/>
  </w:num>
  <w:num w:numId="11" w16cid:durableId="2042658472">
    <w:abstractNumId w:val="6"/>
  </w:num>
  <w:num w:numId="12" w16cid:durableId="897475958">
    <w:abstractNumId w:val="2"/>
  </w:num>
  <w:num w:numId="13" w16cid:durableId="825322264">
    <w:abstractNumId w:val="4"/>
  </w:num>
  <w:num w:numId="14" w16cid:durableId="1981840473">
    <w:abstractNumId w:val="9"/>
  </w:num>
  <w:num w:numId="15" w16cid:durableId="243691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2F"/>
    <w:rsid w:val="00003F2B"/>
    <w:rsid w:val="000107E1"/>
    <w:rsid w:val="00021666"/>
    <w:rsid w:val="000331D3"/>
    <w:rsid w:val="000D1C37"/>
    <w:rsid w:val="000D3E45"/>
    <w:rsid w:val="000F3550"/>
    <w:rsid w:val="00102D36"/>
    <w:rsid w:val="00110A65"/>
    <w:rsid w:val="001248A8"/>
    <w:rsid w:val="001544E1"/>
    <w:rsid w:val="001955D0"/>
    <w:rsid w:val="00197612"/>
    <w:rsid w:val="001C517A"/>
    <w:rsid w:val="001D03DE"/>
    <w:rsid w:val="001F1AC0"/>
    <w:rsid w:val="00201945"/>
    <w:rsid w:val="00211907"/>
    <w:rsid w:val="00255264"/>
    <w:rsid w:val="0026491B"/>
    <w:rsid w:val="00267E3F"/>
    <w:rsid w:val="00272F11"/>
    <w:rsid w:val="0028560D"/>
    <w:rsid w:val="002A40B7"/>
    <w:rsid w:val="002C345D"/>
    <w:rsid w:val="002D7EE3"/>
    <w:rsid w:val="003408E8"/>
    <w:rsid w:val="003812AF"/>
    <w:rsid w:val="003849F9"/>
    <w:rsid w:val="0038584F"/>
    <w:rsid w:val="003950D3"/>
    <w:rsid w:val="003A0BE6"/>
    <w:rsid w:val="003D6486"/>
    <w:rsid w:val="004138C8"/>
    <w:rsid w:val="0042793D"/>
    <w:rsid w:val="00447DEC"/>
    <w:rsid w:val="00452EBF"/>
    <w:rsid w:val="00454CF1"/>
    <w:rsid w:val="004622C9"/>
    <w:rsid w:val="00462BC0"/>
    <w:rsid w:val="00465D20"/>
    <w:rsid w:val="004935E8"/>
    <w:rsid w:val="004C76F8"/>
    <w:rsid w:val="004D7111"/>
    <w:rsid w:val="005041DB"/>
    <w:rsid w:val="00524790"/>
    <w:rsid w:val="005249DB"/>
    <w:rsid w:val="005316FD"/>
    <w:rsid w:val="00543590"/>
    <w:rsid w:val="005436D6"/>
    <w:rsid w:val="005471E0"/>
    <w:rsid w:val="00571B15"/>
    <w:rsid w:val="00571B71"/>
    <w:rsid w:val="005727D1"/>
    <w:rsid w:val="005E6B57"/>
    <w:rsid w:val="005F34FE"/>
    <w:rsid w:val="005F60F6"/>
    <w:rsid w:val="00600032"/>
    <w:rsid w:val="00607D73"/>
    <w:rsid w:val="00621815"/>
    <w:rsid w:val="006571CE"/>
    <w:rsid w:val="00685E27"/>
    <w:rsid w:val="006A53D1"/>
    <w:rsid w:val="006D1A92"/>
    <w:rsid w:val="006D3559"/>
    <w:rsid w:val="006F05CC"/>
    <w:rsid w:val="006F631B"/>
    <w:rsid w:val="007045B8"/>
    <w:rsid w:val="0075030E"/>
    <w:rsid w:val="00765BF4"/>
    <w:rsid w:val="007D4337"/>
    <w:rsid w:val="007F5D2B"/>
    <w:rsid w:val="0081053E"/>
    <w:rsid w:val="00822991"/>
    <w:rsid w:val="008333D7"/>
    <w:rsid w:val="00834F47"/>
    <w:rsid w:val="008418FE"/>
    <w:rsid w:val="00881667"/>
    <w:rsid w:val="00881CBD"/>
    <w:rsid w:val="008858B5"/>
    <w:rsid w:val="00893CDE"/>
    <w:rsid w:val="008D4679"/>
    <w:rsid w:val="008E71A6"/>
    <w:rsid w:val="009226F1"/>
    <w:rsid w:val="00925438"/>
    <w:rsid w:val="009436D9"/>
    <w:rsid w:val="00995517"/>
    <w:rsid w:val="00996F85"/>
    <w:rsid w:val="009D5089"/>
    <w:rsid w:val="00A01C22"/>
    <w:rsid w:val="00A2088D"/>
    <w:rsid w:val="00A30351"/>
    <w:rsid w:val="00A76A29"/>
    <w:rsid w:val="00AC7021"/>
    <w:rsid w:val="00AF6D7F"/>
    <w:rsid w:val="00AF7A7C"/>
    <w:rsid w:val="00B2506C"/>
    <w:rsid w:val="00B661E7"/>
    <w:rsid w:val="00B8171F"/>
    <w:rsid w:val="00B83C70"/>
    <w:rsid w:val="00BA3684"/>
    <w:rsid w:val="00BB6462"/>
    <w:rsid w:val="00BD3507"/>
    <w:rsid w:val="00BF7E63"/>
    <w:rsid w:val="00C324D6"/>
    <w:rsid w:val="00C344BC"/>
    <w:rsid w:val="00C67FE1"/>
    <w:rsid w:val="00C80912"/>
    <w:rsid w:val="00C91288"/>
    <w:rsid w:val="00C93E9E"/>
    <w:rsid w:val="00CA14E2"/>
    <w:rsid w:val="00CD1E0D"/>
    <w:rsid w:val="00CE798E"/>
    <w:rsid w:val="00D1255B"/>
    <w:rsid w:val="00D548EE"/>
    <w:rsid w:val="00D7141E"/>
    <w:rsid w:val="00D75392"/>
    <w:rsid w:val="00D842D8"/>
    <w:rsid w:val="00D87E68"/>
    <w:rsid w:val="00DA5633"/>
    <w:rsid w:val="00DB492F"/>
    <w:rsid w:val="00DB5269"/>
    <w:rsid w:val="00DD409F"/>
    <w:rsid w:val="00E005DA"/>
    <w:rsid w:val="00E01953"/>
    <w:rsid w:val="00E04FFC"/>
    <w:rsid w:val="00E43808"/>
    <w:rsid w:val="00E627C6"/>
    <w:rsid w:val="00E7563F"/>
    <w:rsid w:val="00EC2A89"/>
    <w:rsid w:val="00EE0BE6"/>
    <w:rsid w:val="00EF4900"/>
    <w:rsid w:val="00F13C3C"/>
    <w:rsid w:val="00F23A27"/>
    <w:rsid w:val="00F5399E"/>
    <w:rsid w:val="00F600BE"/>
    <w:rsid w:val="00F953EF"/>
    <w:rsid w:val="00FA3B14"/>
    <w:rsid w:val="00FA4F00"/>
    <w:rsid w:val="00FB0384"/>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A5082"/>
  <w15:chartTrackingRefBased/>
  <w15:docId w15:val="{A8F4FE0B-36A3-488F-809C-CEE1C297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DB492F"/>
  </w:style>
  <w:style w:type="paragraph" w:styleId="Kop1">
    <w:name w:val="heading 1"/>
    <w:aliases w:val="Kop 1 +nr Hoofdstuk genummerd"/>
    <w:basedOn w:val="Standaard"/>
    <w:next w:val="Standaard"/>
    <w:link w:val="Kop1Char"/>
    <w:uiPriority w:val="9"/>
    <w:qFormat/>
    <w:rsid w:val="00DB492F"/>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Kop2">
    <w:name w:val="heading 2"/>
    <w:aliases w:val="Kop 2+nr Paragraafkop genummerd"/>
    <w:basedOn w:val="Standaard"/>
    <w:next w:val="Standaard"/>
    <w:link w:val="Kop2Char"/>
    <w:uiPriority w:val="9"/>
    <w:unhideWhenUsed/>
    <w:qFormat/>
    <w:rsid w:val="00DB492F"/>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Kop3">
    <w:name w:val="heading 3"/>
    <w:aliases w:val="Kop 3+nr Subparagraafkop genummerd"/>
    <w:basedOn w:val="Standaard"/>
    <w:next w:val="Standaard"/>
    <w:link w:val="Kop3Char"/>
    <w:uiPriority w:val="9"/>
    <w:unhideWhenUsed/>
    <w:qFormat/>
    <w:rsid w:val="00DB492F"/>
    <w:pPr>
      <w:pBdr>
        <w:top w:val="single" w:sz="6" w:space="2" w:color="156082" w:themeColor="accent1"/>
      </w:pBdr>
      <w:spacing w:before="300" w:after="0"/>
      <w:outlineLvl w:val="2"/>
    </w:pPr>
    <w:rPr>
      <w:caps/>
      <w:color w:val="0A2F40" w:themeColor="accent1" w:themeShade="7F"/>
      <w:spacing w:val="15"/>
    </w:rPr>
  </w:style>
  <w:style w:type="paragraph" w:styleId="Kop4">
    <w:name w:val="heading 4"/>
    <w:aliases w:val="Kop 4 Tussenkop"/>
    <w:basedOn w:val="Standaard"/>
    <w:next w:val="Standaard"/>
    <w:link w:val="Kop4Char"/>
    <w:uiPriority w:val="9"/>
    <w:unhideWhenUsed/>
    <w:qFormat/>
    <w:rsid w:val="00DB492F"/>
    <w:pPr>
      <w:pBdr>
        <w:top w:val="dotted" w:sz="6" w:space="2" w:color="156082" w:themeColor="accent1"/>
      </w:pBdr>
      <w:spacing w:before="200" w:after="0"/>
      <w:outlineLvl w:val="3"/>
    </w:pPr>
    <w:rPr>
      <w:caps/>
      <w:color w:val="0F4761" w:themeColor="accent1" w:themeShade="BF"/>
      <w:spacing w:val="10"/>
    </w:rPr>
  </w:style>
  <w:style w:type="paragraph" w:styleId="Kop5">
    <w:name w:val="heading 5"/>
    <w:basedOn w:val="Standaard"/>
    <w:next w:val="Standaard"/>
    <w:link w:val="Kop5Char"/>
    <w:uiPriority w:val="9"/>
    <w:semiHidden/>
    <w:unhideWhenUsed/>
    <w:qFormat/>
    <w:rsid w:val="00DB492F"/>
    <w:pPr>
      <w:pBdr>
        <w:bottom w:val="single" w:sz="6" w:space="1" w:color="156082" w:themeColor="accent1"/>
      </w:pBdr>
      <w:spacing w:before="200" w:after="0"/>
      <w:outlineLvl w:val="4"/>
    </w:pPr>
    <w:rPr>
      <w:caps/>
      <w:color w:val="0F4761" w:themeColor="accent1" w:themeShade="BF"/>
      <w:spacing w:val="10"/>
    </w:rPr>
  </w:style>
  <w:style w:type="paragraph" w:styleId="Kop6">
    <w:name w:val="heading 6"/>
    <w:basedOn w:val="Standaard"/>
    <w:next w:val="Standaard"/>
    <w:link w:val="Kop6Char"/>
    <w:uiPriority w:val="9"/>
    <w:semiHidden/>
    <w:unhideWhenUsed/>
    <w:qFormat/>
    <w:rsid w:val="00DB492F"/>
    <w:pPr>
      <w:pBdr>
        <w:bottom w:val="dotted" w:sz="6" w:space="1" w:color="156082" w:themeColor="accent1"/>
      </w:pBdr>
      <w:spacing w:before="200" w:after="0"/>
      <w:outlineLvl w:val="5"/>
    </w:pPr>
    <w:rPr>
      <w:caps/>
      <w:color w:val="0F4761" w:themeColor="accent1" w:themeShade="BF"/>
      <w:spacing w:val="10"/>
    </w:rPr>
  </w:style>
  <w:style w:type="paragraph" w:styleId="Kop7">
    <w:name w:val="heading 7"/>
    <w:basedOn w:val="Standaard"/>
    <w:next w:val="Standaard"/>
    <w:link w:val="Kop7Char"/>
    <w:uiPriority w:val="9"/>
    <w:semiHidden/>
    <w:unhideWhenUsed/>
    <w:qFormat/>
    <w:rsid w:val="00DB492F"/>
    <w:pPr>
      <w:spacing w:before="200" w:after="0"/>
      <w:outlineLvl w:val="6"/>
    </w:pPr>
    <w:rPr>
      <w:caps/>
      <w:color w:val="0F4761" w:themeColor="accent1" w:themeShade="BF"/>
      <w:spacing w:val="10"/>
    </w:rPr>
  </w:style>
  <w:style w:type="paragraph" w:styleId="Kop8">
    <w:name w:val="heading 8"/>
    <w:basedOn w:val="Standaard"/>
    <w:next w:val="Standaard"/>
    <w:link w:val="Kop8Char"/>
    <w:uiPriority w:val="9"/>
    <w:semiHidden/>
    <w:unhideWhenUsed/>
    <w:qFormat/>
    <w:rsid w:val="00DB492F"/>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DB492F"/>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DB492F"/>
    <w:rPr>
      <w:caps/>
      <w:color w:val="FFFFFF" w:themeColor="background1"/>
      <w:spacing w:val="15"/>
      <w:sz w:val="22"/>
      <w:szCs w:val="22"/>
      <w:shd w:val="clear" w:color="auto" w:fill="156082" w:themeFill="accent1"/>
    </w:rPr>
  </w:style>
  <w:style w:type="paragraph" w:customStyle="1" w:styleId="Tabelbijschriftafbeeldingbijschrift">
    <w:name w:val="Tabelbijschrift+afbeeldingbijschrift"/>
    <w:basedOn w:val="Standaard"/>
    <w:link w:val="TabelbijschriftafbeeldingbijschriftChar"/>
    <w:rsid w:val="00021666"/>
    <w:rPr>
      <w:rFonts w:ascii="Arial" w:hAnsi="Arial"/>
      <w:sz w:val="16"/>
    </w:rPr>
  </w:style>
  <w:style w:type="character" w:customStyle="1" w:styleId="Kop2Char">
    <w:name w:val="Kop 2 Char"/>
    <w:aliases w:val="Kop 2+nr Paragraafkop genummerd Char"/>
    <w:basedOn w:val="Standaardalinea-lettertype"/>
    <w:link w:val="Kop2"/>
    <w:uiPriority w:val="9"/>
    <w:rsid w:val="00DB492F"/>
    <w:rPr>
      <w:caps/>
      <w:spacing w:val="15"/>
      <w:shd w:val="clear" w:color="auto" w:fill="C1E4F5" w:themeFill="accent1" w:themeFillTint="33"/>
    </w:rPr>
  </w:style>
  <w:style w:type="character" w:customStyle="1" w:styleId="Kop3Char">
    <w:name w:val="Kop 3 Char"/>
    <w:aliases w:val="Kop 3+nr Subparagraafkop genummerd Char"/>
    <w:basedOn w:val="Standaardalinea-lettertype"/>
    <w:link w:val="Kop3"/>
    <w:uiPriority w:val="9"/>
    <w:rsid w:val="00DB492F"/>
    <w:rPr>
      <w:caps/>
      <w:color w:val="0A2F40" w:themeColor="accent1" w:themeShade="7F"/>
      <w:spacing w:val="15"/>
    </w:rPr>
  </w:style>
  <w:style w:type="paragraph" w:customStyle="1" w:styleId="LijstBullits">
    <w:name w:val="Lijst Bullits"/>
    <w:basedOn w:val="Standaard"/>
    <w:link w:val="LijstBullitsChar"/>
    <w:rsid w:val="001955D0"/>
    <w:pPr>
      <w:numPr>
        <w:numId w:val="6"/>
      </w:numPr>
      <w:contextualSpacing/>
    </w:pPr>
  </w:style>
  <w:style w:type="paragraph" w:customStyle="1" w:styleId="Lijstnummers">
    <w:name w:val="Lijst nummers"/>
    <w:basedOn w:val="Standaard"/>
    <w:link w:val="LijstnummersChar"/>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DB492F"/>
    <w:rPr>
      <w:caps/>
      <w:color w:val="0F4761" w:themeColor="accent1" w:themeShade="BF"/>
      <w:spacing w:val="10"/>
    </w:rPr>
  </w:style>
  <w:style w:type="character" w:customStyle="1" w:styleId="Kop5Char">
    <w:name w:val="Kop 5 Char"/>
    <w:basedOn w:val="Standaardalinea-lettertype"/>
    <w:link w:val="Kop5"/>
    <w:uiPriority w:val="9"/>
    <w:semiHidden/>
    <w:rsid w:val="00DB492F"/>
    <w:rPr>
      <w:caps/>
      <w:color w:val="0F4761" w:themeColor="accent1" w:themeShade="BF"/>
      <w:spacing w:val="10"/>
    </w:rPr>
  </w:style>
  <w:style w:type="character" w:customStyle="1" w:styleId="Kop6Char">
    <w:name w:val="Kop 6 Char"/>
    <w:basedOn w:val="Standaardalinea-lettertype"/>
    <w:link w:val="Kop6"/>
    <w:uiPriority w:val="9"/>
    <w:semiHidden/>
    <w:rsid w:val="00DB492F"/>
    <w:rPr>
      <w:caps/>
      <w:color w:val="0F4761" w:themeColor="accent1" w:themeShade="BF"/>
      <w:spacing w:val="10"/>
    </w:rPr>
  </w:style>
  <w:style w:type="character" w:customStyle="1" w:styleId="Kop7Char">
    <w:name w:val="Kop 7 Char"/>
    <w:basedOn w:val="Standaardalinea-lettertype"/>
    <w:link w:val="Kop7"/>
    <w:uiPriority w:val="9"/>
    <w:semiHidden/>
    <w:rsid w:val="00DB492F"/>
    <w:rPr>
      <w:caps/>
      <w:color w:val="0F4761" w:themeColor="accent1" w:themeShade="BF"/>
      <w:spacing w:val="10"/>
    </w:rPr>
  </w:style>
  <w:style w:type="character" w:customStyle="1" w:styleId="Kop8Char">
    <w:name w:val="Kop 8 Char"/>
    <w:basedOn w:val="Standaardalinea-lettertype"/>
    <w:link w:val="Kop8"/>
    <w:uiPriority w:val="9"/>
    <w:semiHidden/>
    <w:rsid w:val="00DB492F"/>
    <w:rPr>
      <w:caps/>
      <w:spacing w:val="10"/>
      <w:sz w:val="18"/>
      <w:szCs w:val="18"/>
    </w:rPr>
  </w:style>
  <w:style w:type="character" w:customStyle="1" w:styleId="Kop9Char">
    <w:name w:val="Kop 9 Char"/>
    <w:basedOn w:val="Standaardalinea-lettertype"/>
    <w:link w:val="Kop9"/>
    <w:uiPriority w:val="9"/>
    <w:semiHidden/>
    <w:rsid w:val="00DB492F"/>
    <w:rPr>
      <w:i/>
      <w:iCs/>
      <w:caps/>
      <w:spacing w:val="10"/>
      <w:sz w:val="18"/>
      <w:szCs w:val="18"/>
    </w:rPr>
  </w:style>
  <w:style w:type="paragraph" w:styleId="Voetnoottekst">
    <w:name w:val="footnote text"/>
    <w:basedOn w:val="Standaard"/>
    <w:link w:val="VoetnoottekstChar"/>
    <w:uiPriority w:val="99"/>
    <w:unhideWhenUsed/>
    <w:rsid w:val="002A40B7"/>
    <w:pPr>
      <w:tabs>
        <w:tab w:val="left" w:pos="284"/>
      </w:tabs>
      <w:spacing w:line="240" w:lineRule="auto"/>
    </w:pPr>
    <w:rPr>
      <w:rFonts w:ascii="Arial" w:hAnsi="Arial"/>
      <w:sz w:val="14"/>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qFormat/>
    <w:rsid w:val="00FA3B14"/>
    <w:pPr>
      <w:ind w:left="720"/>
      <w:contextualSpacing/>
    </w:pPr>
  </w:style>
  <w:style w:type="paragraph" w:styleId="Bijschrift">
    <w:name w:val="caption"/>
    <w:basedOn w:val="Standaard"/>
    <w:next w:val="Standaard"/>
    <w:uiPriority w:val="35"/>
    <w:semiHidden/>
    <w:unhideWhenUsed/>
    <w:qFormat/>
    <w:rsid w:val="00DB492F"/>
    <w:rPr>
      <w:b/>
      <w:bCs/>
      <w:color w:val="0F4761" w:themeColor="accent1" w:themeShade="BF"/>
      <w:sz w:val="16"/>
      <w:szCs w:val="16"/>
    </w:rPr>
  </w:style>
  <w:style w:type="paragraph" w:styleId="Titel">
    <w:name w:val="Title"/>
    <w:basedOn w:val="Standaard"/>
    <w:next w:val="Standaard"/>
    <w:link w:val="TitelChar"/>
    <w:uiPriority w:val="10"/>
    <w:qFormat/>
    <w:rsid w:val="00DB492F"/>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elChar">
    <w:name w:val="Titel Char"/>
    <w:basedOn w:val="Standaardalinea-lettertype"/>
    <w:link w:val="Titel"/>
    <w:uiPriority w:val="10"/>
    <w:rsid w:val="00DB492F"/>
    <w:rPr>
      <w:rFonts w:asciiTheme="majorHAnsi" w:eastAsiaTheme="majorEastAsia" w:hAnsiTheme="majorHAnsi" w:cstheme="majorBidi"/>
      <w:caps/>
      <w:color w:val="156082" w:themeColor="accent1"/>
      <w:spacing w:val="10"/>
      <w:sz w:val="52"/>
      <w:szCs w:val="52"/>
    </w:rPr>
  </w:style>
  <w:style w:type="paragraph" w:styleId="Ondertitel">
    <w:name w:val="Subtitle"/>
    <w:basedOn w:val="Standaard"/>
    <w:next w:val="Standaard"/>
    <w:link w:val="OndertitelChar"/>
    <w:uiPriority w:val="11"/>
    <w:qFormat/>
    <w:rsid w:val="00DB492F"/>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DB492F"/>
    <w:rPr>
      <w:caps/>
      <w:color w:val="595959" w:themeColor="text1" w:themeTint="A6"/>
      <w:spacing w:val="10"/>
      <w:sz w:val="21"/>
      <w:szCs w:val="21"/>
    </w:rPr>
  </w:style>
  <w:style w:type="character" w:styleId="Zwaar">
    <w:name w:val="Strong"/>
    <w:uiPriority w:val="22"/>
    <w:qFormat/>
    <w:rsid w:val="00DB492F"/>
    <w:rPr>
      <w:b/>
      <w:bCs/>
    </w:rPr>
  </w:style>
  <w:style w:type="character" w:styleId="Nadruk">
    <w:name w:val="Emphasis"/>
    <w:uiPriority w:val="20"/>
    <w:qFormat/>
    <w:rsid w:val="00DB492F"/>
    <w:rPr>
      <w:caps/>
      <w:color w:val="0A2F40" w:themeColor="accent1" w:themeShade="7F"/>
      <w:spacing w:val="5"/>
    </w:rPr>
  </w:style>
  <w:style w:type="paragraph" w:styleId="Geenafstand">
    <w:name w:val="No Spacing"/>
    <w:uiPriority w:val="1"/>
    <w:qFormat/>
    <w:rsid w:val="00DB492F"/>
    <w:pPr>
      <w:spacing w:after="0" w:line="240" w:lineRule="auto"/>
    </w:pPr>
  </w:style>
  <w:style w:type="paragraph" w:styleId="Citaat">
    <w:name w:val="Quote"/>
    <w:basedOn w:val="Standaard"/>
    <w:next w:val="Standaard"/>
    <w:link w:val="CitaatChar"/>
    <w:uiPriority w:val="29"/>
    <w:qFormat/>
    <w:rsid w:val="00DB492F"/>
    <w:rPr>
      <w:i/>
      <w:iCs/>
      <w:sz w:val="24"/>
      <w:szCs w:val="24"/>
    </w:rPr>
  </w:style>
  <w:style w:type="character" w:customStyle="1" w:styleId="CitaatChar">
    <w:name w:val="Citaat Char"/>
    <w:basedOn w:val="Standaardalinea-lettertype"/>
    <w:link w:val="Citaat"/>
    <w:uiPriority w:val="29"/>
    <w:rsid w:val="00DB492F"/>
    <w:rPr>
      <w:i/>
      <w:iCs/>
      <w:sz w:val="24"/>
      <w:szCs w:val="24"/>
    </w:rPr>
  </w:style>
  <w:style w:type="paragraph" w:styleId="Duidelijkcitaat">
    <w:name w:val="Intense Quote"/>
    <w:basedOn w:val="Standaard"/>
    <w:next w:val="Standaard"/>
    <w:link w:val="DuidelijkcitaatChar"/>
    <w:uiPriority w:val="30"/>
    <w:qFormat/>
    <w:rsid w:val="00DB492F"/>
    <w:pPr>
      <w:spacing w:before="240" w:after="240" w:line="240" w:lineRule="auto"/>
      <w:ind w:left="1080" w:right="1080"/>
      <w:jc w:val="center"/>
    </w:pPr>
    <w:rPr>
      <w:color w:val="156082" w:themeColor="accent1"/>
      <w:sz w:val="24"/>
      <w:szCs w:val="24"/>
    </w:rPr>
  </w:style>
  <w:style w:type="character" w:customStyle="1" w:styleId="DuidelijkcitaatChar">
    <w:name w:val="Duidelijk citaat Char"/>
    <w:basedOn w:val="Standaardalinea-lettertype"/>
    <w:link w:val="Duidelijkcitaat"/>
    <w:uiPriority w:val="30"/>
    <w:rsid w:val="00DB492F"/>
    <w:rPr>
      <w:color w:val="156082" w:themeColor="accent1"/>
      <w:sz w:val="24"/>
      <w:szCs w:val="24"/>
    </w:rPr>
  </w:style>
  <w:style w:type="character" w:styleId="Subtielebenadrukking">
    <w:name w:val="Subtle Emphasis"/>
    <w:uiPriority w:val="19"/>
    <w:qFormat/>
    <w:rsid w:val="00DB492F"/>
    <w:rPr>
      <w:i/>
      <w:iCs/>
      <w:color w:val="0A2F40" w:themeColor="accent1" w:themeShade="7F"/>
    </w:rPr>
  </w:style>
  <w:style w:type="character" w:styleId="Intensievebenadrukking">
    <w:name w:val="Intense Emphasis"/>
    <w:uiPriority w:val="21"/>
    <w:qFormat/>
    <w:rsid w:val="00DB492F"/>
    <w:rPr>
      <w:b/>
      <w:bCs/>
      <w:caps/>
      <w:color w:val="0A2F40" w:themeColor="accent1" w:themeShade="7F"/>
      <w:spacing w:val="10"/>
    </w:rPr>
  </w:style>
  <w:style w:type="character" w:styleId="Subtieleverwijzing">
    <w:name w:val="Subtle Reference"/>
    <w:uiPriority w:val="31"/>
    <w:qFormat/>
    <w:rsid w:val="00DB492F"/>
    <w:rPr>
      <w:b/>
      <w:bCs/>
      <w:color w:val="156082" w:themeColor="accent1"/>
    </w:rPr>
  </w:style>
  <w:style w:type="character" w:styleId="Intensieveverwijzing">
    <w:name w:val="Intense Reference"/>
    <w:uiPriority w:val="32"/>
    <w:qFormat/>
    <w:rsid w:val="00DB492F"/>
    <w:rPr>
      <w:b/>
      <w:bCs/>
      <w:i/>
      <w:iCs/>
      <w:caps/>
      <w:color w:val="156082" w:themeColor="accent1"/>
    </w:rPr>
  </w:style>
  <w:style w:type="character" w:styleId="Titelvanboek">
    <w:name w:val="Book Title"/>
    <w:uiPriority w:val="33"/>
    <w:qFormat/>
    <w:rsid w:val="00DB492F"/>
    <w:rPr>
      <w:b/>
      <w:bCs/>
      <w:i/>
      <w:iCs/>
      <w:spacing w:val="0"/>
    </w:rPr>
  </w:style>
  <w:style w:type="paragraph" w:styleId="Kopvaninhoudsopgave">
    <w:name w:val="TOC Heading"/>
    <w:basedOn w:val="Kop1"/>
    <w:next w:val="Standaard"/>
    <w:uiPriority w:val="39"/>
    <w:unhideWhenUsed/>
    <w:qFormat/>
    <w:rsid w:val="00DB492F"/>
    <w:pPr>
      <w:outlineLvl w:val="9"/>
    </w:pPr>
  </w:style>
  <w:style w:type="paragraph" w:styleId="Koptekst">
    <w:name w:val="header"/>
    <w:basedOn w:val="Standaard"/>
    <w:link w:val="KoptekstChar"/>
    <w:uiPriority w:val="99"/>
    <w:unhideWhenUsed/>
    <w:rsid w:val="00765BF4"/>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765BF4"/>
  </w:style>
  <w:style w:type="paragraph" w:styleId="Inhopg1">
    <w:name w:val="toc 1"/>
    <w:basedOn w:val="Standaard"/>
    <w:next w:val="Standaard"/>
    <w:autoRedefine/>
    <w:uiPriority w:val="39"/>
    <w:unhideWhenUsed/>
    <w:rsid w:val="00C67FE1"/>
    <w:pPr>
      <w:spacing w:after="100"/>
    </w:pPr>
  </w:style>
  <w:style w:type="paragraph" w:styleId="Inhopg2">
    <w:name w:val="toc 2"/>
    <w:basedOn w:val="Standaard"/>
    <w:next w:val="Standaard"/>
    <w:autoRedefine/>
    <w:uiPriority w:val="39"/>
    <w:unhideWhenUsed/>
    <w:rsid w:val="00C67FE1"/>
    <w:pPr>
      <w:spacing w:after="100"/>
      <w:ind w:left="200"/>
    </w:pPr>
  </w:style>
  <w:style w:type="paragraph" w:styleId="Inhopg3">
    <w:name w:val="toc 3"/>
    <w:basedOn w:val="Standaard"/>
    <w:next w:val="Standaard"/>
    <w:autoRedefine/>
    <w:uiPriority w:val="39"/>
    <w:unhideWhenUsed/>
    <w:rsid w:val="00C67FE1"/>
    <w:pPr>
      <w:spacing w:after="100"/>
      <w:ind w:left="400"/>
    </w:pPr>
  </w:style>
  <w:style w:type="character" w:styleId="Hyperlink">
    <w:name w:val="Hyperlink"/>
    <w:basedOn w:val="Standaardalinea-lettertype"/>
    <w:uiPriority w:val="99"/>
    <w:unhideWhenUsed/>
    <w:rsid w:val="00C67FE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37426">
      <w:bodyDiv w:val="1"/>
      <w:marLeft w:val="0"/>
      <w:marRight w:val="0"/>
      <w:marTop w:val="0"/>
      <w:marBottom w:val="0"/>
      <w:divBdr>
        <w:top w:val="none" w:sz="0" w:space="0" w:color="auto"/>
        <w:left w:val="none" w:sz="0" w:space="0" w:color="auto"/>
        <w:bottom w:val="none" w:sz="0" w:space="0" w:color="auto"/>
        <w:right w:val="none" w:sz="0" w:space="0" w:color="auto"/>
      </w:divBdr>
    </w:div>
    <w:div w:id="445543387">
      <w:bodyDiv w:val="1"/>
      <w:marLeft w:val="0"/>
      <w:marRight w:val="0"/>
      <w:marTop w:val="0"/>
      <w:marBottom w:val="0"/>
      <w:divBdr>
        <w:top w:val="none" w:sz="0" w:space="0" w:color="auto"/>
        <w:left w:val="none" w:sz="0" w:space="0" w:color="auto"/>
        <w:bottom w:val="none" w:sz="0" w:space="0" w:color="auto"/>
        <w:right w:val="none" w:sz="0" w:space="0" w:color="auto"/>
      </w:divBdr>
    </w:div>
    <w:div w:id="1585412590">
      <w:bodyDiv w:val="1"/>
      <w:marLeft w:val="0"/>
      <w:marRight w:val="0"/>
      <w:marTop w:val="0"/>
      <w:marBottom w:val="0"/>
      <w:divBdr>
        <w:top w:val="none" w:sz="0" w:space="0" w:color="auto"/>
        <w:left w:val="none" w:sz="0" w:space="0" w:color="auto"/>
        <w:bottom w:val="none" w:sz="0" w:space="0" w:color="auto"/>
        <w:right w:val="none" w:sz="0" w:space="0" w:color="auto"/>
      </w:divBdr>
    </w:div>
    <w:div w:id="1615676480">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BD273-CC40-425D-AEED-A25FDF4D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1077</Words>
  <Characters>5927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Roeterdink, Joost</dc:creator>
  <cp:keywords/>
  <dc:description/>
  <cp:lastModifiedBy>sanneke brouwers</cp:lastModifiedBy>
  <cp:revision>20</cp:revision>
  <cp:lastPrinted>2019-11-18T13:40:00Z</cp:lastPrinted>
  <dcterms:created xsi:type="dcterms:W3CDTF">2024-06-08T20:23:00Z</dcterms:created>
  <dcterms:modified xsi:type="dcterms:W3CDTF">2024-06-10T20:10:00Z</dcterms:modified>
</cp:coreProperties>
</file>